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6874" w14:textId="6606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2016 жылғы 22 желтоқсандағы № 9/66-VІ "2017-2019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2017 жылғы 2 тамыздағы № 13/115-VI шешімі. Шығыс Қазақстан облысының Әділет департаментінде 2017 жылғы 11 тамызда № 5164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Шығыс Қазақстан облыстық мәслихатының 2017 жылдағы 12 шілдедегі № 12/123-VІ "Шығыс Қазақстан облыстық мәслихатының 2016 жылғы 9 желтоқсандағы № 8/75-VІ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5128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Жарма аудандық мәслихатының 2016 жылғы 22 желтоқсандағы № 9/66-VІ </w:t>
      </w:r>
      <w:r>
        <w:rPr>
          <w:rFonts w:ascii="Times New Roman"/>
          <w:b w:val="false"/>
          <w:i w:val="false"/>
          <w:color w:val="000000"/>
          <w:sz w:val="28"/>
        </w:rPr>
        <w:t>шешіміне</w:t>
      </w:r>
      <w:r>
        <w:rPr>
          <w:rFonts w:ascii="Times New Roman"/>
          <w:b w:val="false"/>
          <w:i w:val="false"/>
          <w:color w:val="000000"/>
          <w:sz w:val="28"/>
        </w:rPr>
        <w:t xml:space="preserve"> "2017-2019 жылдарға арналған Жарма ауданының бюджеті туралы" (нормативтік құқықтық актілерді мемлекеттік тіркеу Тізілімінде № 4799 болып тіркелген, "Қалба тынысы" газетінің 2017 жылғы 20 қаңтардағы № 3 санында жарияланды)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тармақ </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5720962,9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1622595,0 мың теңге;</w:t>
      </w:r>
    </w:p>
    <w:bookmarkEnd w:id="4"/>
    <w:bookmarkStart w:name="z7" w:id="5"/>
    <w:p>
      <w:pPr>
        <w:spacing w:after="0"/>
        <w:ind w:left="0"/>
        <w:jc w:val="both"/>
      </w:pPr>
      <w:r>
        <w:rPr>
          <w:rFonts w:ascii="Times New Roman"/>
          <w:b w:val="false"/>
          <w:i w:val="false"/>
          <w:color w:val="000000"/>
          <w:sz w:val="28"/>
        </w:rPr>
        <w:t>
      салықтық емес түсімдер – 7193,9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99555,1 мың теңге;</w:t>
      </w:r>
    </w:p>
    <w:bookmarkEnd w:id="6"/>
    <w:bookmarkStart w:name="z9" w:id="7"/>
    <w:p>
      <w:pPr>
        <w:spacing w:after="0"/>
        <w:ind w:left="0"/>
        <w:jc w:val="both"/>
      </w:pPr>
      <w:r>
        <w:rPr>
          <w:rFonts w:ascii="Times New Roman"/>
          <w:b w:val="false"/>
          <w:i w:val="false"/>
          <w:color w:val="000000"/>
          <w:sz w:val="28"/>
        </w:rPr>
        <w:t>
      трансферттердің түсімдері – 3991618,9 мың теңге;</w:t>
      </w:r>
    </w:p>
    <w:bookmarkEnd w:id="7"/>
    <w:bookmarkStart w:name="z10" w:id="8"/>
    <w:p>
      <w:pPr>
        <w:spacing w:after="0"/>
        <w:ind w:left="0"/>
        <w:jc w:val="both"/>
      </w:pPr>
      <w:r>
        <w:rPr>
          <w:rFonts w:ascii="Times New Roman"/>
          <w:b w:val="false"/>
          <w:i w:val="false"/>
          <w:color w:val="000000"/>
          <w:sz w:val="28"/>
        </w:rPr>
        <w:t>
      2) шығындар – 5750273,6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697443,0 мың теңге, соның ішінде:</w:t>
      </w:r>
    </w:p>
    <w:bookmarkEnd w:id="9"/>
    <w:bookmarkStart w:name="z12" w:id="10"/>
    <w:p>
      <w:pPr>
        <w:spacing w:after="0"/>
        <w:ind w:left="0"/>
        <w:jc w:val="both"/>
      </w:pPr>
      <w:r>
        <w:rPr>
          <w:rFonts w:ascii="Times New Roman"/>
          <w:b w:val="false"/>
          <w:i w:val="false"/>
          <w:color w:val="000000"/>
          <w:sz w:val="28"/>
        </w:rPr>
        <w:t xml:space="preserve">
      бюджеттік кредиттер – 713076,0 мың теңге; </w:t>
      </w:r>
    </w:p>
    <w:bookmarkEnd w:id="10"/>
    <w:bookmarkStart w:name="z13" w:id="11"/>
    <w:p>
      <w:pPr>
        <w:spacing w:after="0"/>
        <w:ind w:left="0"/>
        <w:jc w:val="both"/>
      </w:pPr>
      <w:r>
        <w:rPr>
          <w:rFonts w:ascii="Times New Roman"/>
          <w:b w:val="false"/>
          <w:i w:val="false"/>
          <w:color w:val="000000"/>
          <w:sz w:val="28"/>
        </w:rPr>
        <w:t>
      бюджеттік кредиттерді өтеу – 15633,0 мың теңге;</w:t>
      </w:r>
    </w:p>
    <w:bookmarkEnd w:id="11"/>
    <w:bookmarkStart w:name="z14" w:id="12"/>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 соның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-726753,7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726753,7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Жарма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2017 жылғы 2 тамыздағы</w:t>
            </w:r>
            <w:r>
              <w:br/>
            </w:r>
            <w:r>
              <w:rPr>
                <w:rFonts w:ascii="Times New Roman"/>
                <w:b w:val="false"/>
                <w:i w:val="false"/>
                <w:color w:val="000000"/>
                <w:sz w:val="20"/>
              </w:rPr>
              <w:t xml:space="preserve">№ 13/115-VI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ауданы мәслихатының</w:t>
            </w:r>
            <w:r>
              <w:br/>
            </w:r>
            <w:r>
              <w:rPr>
                <w:rFonts w:ascii="Times New Roman"/>
                <w:b w:val="false"/>
                <w:i w:val="false"/>
                <w:color w:val="000000"/>
                <w:sz w:val="20"/>
              </w:rPr>
              <w:t xml:space="preserve">2016 жылғы 22 желтоқсандағы </w:t>
            </w:r>
            <w:r>
              <w:br/>
            </w:r>
            <w:r>
              <w:rPr>
                <w:rFonts w:ascii="Times New Roman"/>
                <w:b w:val="false"/>
                <w:i w:val="false"/>
                <w:color w:val="000000"/>
                <w:sz w:val="20"/>
              </w:rPr>
              <w:t xml:space="preserve">№ 9/66-VІ шешіміне </w:t>
            </w:r>
            <w:r>
              <w:br/>
            </w:r>
            <w:r>
              <w:rPr>
                <w:rFonts w:ascii="Times New Roman"/>
                <w:b w:val="false"/>
                <w:i w:val="false"/>
                <w:color w:val="000000"/>
                <w:sz w:val="20"/>
              </w:rPr>
              <w:t>1 қосымша</w:t>
            </w:r>
          </w:p>
        </w:tc>
      </w:tr>
    </w:tbl>
    <w:bookmarkStart w:name="z22" w:id="18"/>
    <w:p>
      <w:pPr>
        <w:spacing w:after="0"/>
        <w:ind w:left="0"/>
        <w:jc w:val="left"/>
      </w:pPr>
      <w:r>
        <w:rPr>
          <w:rFonts w:ascii="Times New Roman"/>
          <w:b/>
          <w:i w:val="false"/>
          <w:color w:val="000000"/>
        </w:rPr>
        <w:t xml:space="preserve"> 2017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900"/>
        <w:gridCol w:w="580"/>
        <w:gridCol w:w="900"/>
        <w:gridCol w:w="6350"/>
        <w:gridCol w:w="29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5720962,9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1622595,0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716050,0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679655,0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574980,0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269124,0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177477,0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4997,0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57441,0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38189,0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лицензиялық алым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99555,1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95360,1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94995,1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94995,1</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3991618,9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3991618,9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3991618,9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403083,9</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3588535,0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5750273,6</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667799,3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569353,3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408510,3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24077,3</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3471154,0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2937326,0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2826730,0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2769034,0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2760225,0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454819,5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338351,5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18129,5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6221,5</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175842,9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26064,9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370884,8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188764,8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58829,0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тарнсферт қаражатынан кредит беру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(профицитін пайдалану) қаржыландыру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726753,7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(облыстык манызы бар қаланың) жергілікті атқарушы органы алатын қарыздар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