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d87c" w14:textId="4bcd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 әкімінің аппараты" мемлекеттік мекемесінің,жергілікті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2017 жылғы 27 наурыздағы № 162 қаулысы. Шығыс Қазақстан облысының Әділет департаментінде 2017 жылғы 18 сәуірде № 4973 болып тіркелді. Күші жойылды - Шығыс Қазақстан облысы Зайсан ауданы әкімдігінің 2019 жылғы 4 наурыздағы № 164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ауданы әкімдігінің 04.03.2019 </w:t>
      </w:r>
      <w:r>
        <w:rPr>
          <w:rFonts w:ascii="Times New Roman"/>
          <w:b w:val="false"/>
          <w:i w:val="false"/>
          <w:color w:val="ff0000"/>
          <w:sz w:val="28"/>
        </w:rPr>
        <w:t>№ 164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2016 жылғы 29 желтоқсандағы № 110 бұйрығына (нормативтік құқықтық актілерді мемлекеттік тіркеу Тізілімінде 14637 нөмірімен тіркелген) сәйкес, Зайсан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 Зайсан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Әкімдік қаулысының орындалуын бақылау аудан әкімі аппаратының басшысы С.М.Андырбаевқа жүктелсін. </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Зайсан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ауданының әкімдігінің </w:t>
            </w:r>
            <w:r>
              <w:br/>
            </w:r>
            <w:r>
              <w:rPr>
                <w:rFonts w:ascii="Times New Roman"/>
                <w:b w:val="false"/>
                <w:i w:val="false"/>
                <w:color w:val="000000"/>
                <w:sz w:val="20"/>
              </w:rPr>
              <w:t xml:space="preserve">2017 жылғы "27" наурыздағы </w:t>
            </w:r>
            <w:r>
              <w:br/>
            </w:r>
            <w:r>
              <w:rPr>
                <w:rFonts w:ascii="Times New Roman"/>
                <w:b w:val="false"/>
                <w:i w:val="false"/>
                <w:color w:val="000000"/>
                <w:sz w:val="20"/>
              </w:rPr>
              <w:t>№ 162 қаулысымен бекітілген</w:t>
            </w:r>
          </w:p>
        </w:tc>
      </w:tr>
    </w:tbl>
    <w:bookmarkStart w:name="z6" w:id="4"/>
    <w:p>
      <w:pPr>
        <w:spacing w:after="0"/>
        <w:ind w:left="0"/>
        <w:jc w:val="left"/>
      </w:pPr>
      <w:r>
        <w:rPr>
          <w:rFonts w:ascii="Times New Roman"/>
          <w:b/>
          <w:i w:val="false"/>
          <w:color w:val="000000"/>
        </w:rPr>
        <w:t xml:space="preserve"> "Шығыс Қазақстан облысы Зайсан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"Шығыс Қазақстан облысы Зайсан ауданы әкімінің аппараты" мемлекеттік мекемесінің,жергілікті бюджеттен қаржыландырылатын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Зайсан ауданы әкімдігінің мемлекеттік мекемелерінің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3"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4"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5"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6"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17" w:id="15"/>
    <w:p>
      <w:pPr>
        <w:spacing w:after="0"/>
        <w:ind w:left="0"/>
        <w:jc w:val="both"/>
      </w:pPr>
      <w:r>
        <w:rPr>
          <w:rFonts w:ascii="Times New Roman"/>
          <w:b w:val="false"/>
          <w:i w:val="false"/>
          <w:color w:val="000000"/>
          <w:sz w:val="28"/>
        </w:rPr>
        <w:t>
      Жергілікті бюджеттен қаржыландырылатын атқарушы органдары басшыларының бағалауын ауданының әкімімен немесе қалып бойынша оның орынбасарларының бірімен жүргізіледі.</w:t>
      </w:r>
    </w:p>
    <w:bookmarkEnd w:id="15"/>
    <w:bookmarkStart w:name="z18" w:id="16"/>
    <w:p>
      <w:pPr>
        <w:spacing w:after="0"/>
        <w:ind w:left="0"/>
        <w:jc w:val="both"/>
      </w:pPr>
      <w:r>
        <w:rPr>
          <w:rFonts w:ascii="Times New Roman"/>
          <w:b w:val="false"/>
          <w:i w:val="false"/>
          <w:color w:val="000000"/>
          <w:sz w:val="28"/>
        </w:rPr>
        <w:t>
      5. Жылдық бағалау:</w:t>
      </w:r>
    </w:p>
    <w:bookmarkEnd w:id="16"/>
    <w:bookmarkStart w:name="z19"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0"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1"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2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3"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4"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5"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6"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4"/>
    <w:bookmarkStart w:name="z27" w:id="25"/>
    <w:p>
      <w:pPr>
        <w:spacing w:after="0"/>
        <w:ind w:left="0"/>
        <w:jc w:val="left"/>
      </w:pPr>
      <w:r>
        <w:rPr>
          <w:rFonts w:ascii="Times New Roman"/>
          <w:b/>
          <w:i w:val="false"/>
          <w:color w:val="000000"/>
        </w:rPr>
        <w:t xml:space="preserve"> 2. Жұмыстың жеке жоспарын құрастыру</w:t>
      </w:r>
    </w:p>
    <w:bookmarkEnd w:id="25"/>
    <w:bookmarkStart w:name="z28"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29"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0"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1"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2" w:id="30"/>
    <w:p>
      <w:pPr>
        <w:spacing w:after="0"/>
        <w:ind w:left="0"/>
        <w:jc w:val="left"/>
      </w:pPr>
      <w:r>
        <w:rPr>
          <w:rFonts w:ascii="Times New Roman"/>
          <w:b/>
          <w:i w:val="false"/>
          <w:color w:val="000000"/>
        </w:rPr>
        <w:t xml:space="preserve"> 3. Бағалауды жүргізуге дайындық</w:t>
      </w:r>
    </w:p>
    <w:bookmarkEnd w:id="30"/>
    <w:bookmarkStart w:name="z33" w:id="31"/>
    <w:p>
      <w:pPr>
        <w:spacing w:after="0"/>
        <w:ind w:left="0"/>
        <w:jc w:val="both"/>
      </w:pPr>
      <w:r>
        <w:rPr>
          <w:rFonts w:ascii="Times New Roman"/>
          <w:b w:val="false"/>
          <w:i w:val="false"/>
          <w:color w:val="000000"/>
          <w:sz w:val="28"/>
        </w:rPr>
        <w:t>
      14. Персоналды басқару қызмет Бағалау бойынша комиссия төрағасының келісімімен бағалауды өткізу кестесін қалыптастырады.</w:t>
      </w:r>
    </w:p>
    <w:bookmarkEnd w:id="31"/>
    <w:bookmarkStart w:name="z34"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5" w:id="33"/>
    <w:p>
      <w:pPr>
        <w:spacing w:after="0"/>
        <w:ind w:left="0"/>
        <w:jc w:val="both"/>
      </w:pPr>
      <w:r>
        <w:rPr>
          <w:rFonts w:ascii="Times New Roman"/>
          <w:b w:val="false"/>
          <w:i w:val="false"/>
          <w:color w:val="000000"/>
          <w:sz w:val="28"/>
        </w:rPr>
        <w:t>
      4. Лауазымдық міндеттерді орындаудың</w:t>
      </w:r>
    </w:p>
    <w:bookmarkEnd w:id="33"/>
    <w:bookmarkStart w:name="z36" w:id="34"/>
    <w:p>
      <w:pPr>
        <w:spacing w:after="0"/>
        <w:ind w:left="0"/>
        <w:jc w:val="both"/>
      </w:pPr>
      <w:r>
        <w:rPr>
          <w:rFonts w:ascii="Times New Roman"/>
          <w:b w:val="false"/>
          <w:i w:val="false"/>
          <w:color w:val="000000"/>
          <w:sz w:val="28"/>
        </w:rPr>
        <w:t>
       тоқсандық бағалауы</w:t>
      </w:r>
    </w:p>
    <w:bookmarkEnd w:id="34"/>
    <w:bookmarkStart w:name="z37"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38"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39"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0"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1"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42"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43"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41"/>
    <w:bookmarkStart w:name="z44"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2"/>
    <w:bookmarkStart w:name="z45" w:id="43"/>
    <w:p>
      <w:pPr>
        <w:spacing w:after="0"/>
        <w:ind w:left="0"/>
        <w:jc w:val="both"/>
      </w:pPr>
      <w:r>
        <w:rPr>
          <w:rFonts w:ascii="Times New Roman"/>
          <w:b w:val="false"/>
          <w:i w:val="false"/>
          <w:color w:val="000000"/>
          <w:sz w:val="28"/>
        </w:rPr>
        <w:t>
      21. Еңбек тәртібін бұзуға:</w:t>
      </w:r>
    </w:p>
    <w:bookmarkEnd w:id="43"/>
    <w:bookmarkStart w:name="z46" w:id="44"/>
    <w:p>
      <w:pPr>
        <w:spacing w:after="0"/>
        <w:ind w:left="0"/>
        <w:jc w:val="both"/>
      </w:pPr>
      <w:r>
        <w:rPr>
          <w:rFonts w:ascii="Times New Roman"/>
          <w:b w:val="false"/>
          <w:i w:val="false"/>
          <w:color w:val="000000"/>
          <w:sz w:val="28"/>
        </w:rPr>
        <w:t>
      1) дәлелді себепсіз жұмысқа кешігу;</w:t>
      </w:r>
    </w:p>
    <w:bookmarkEnd w:id="44"/>
    <w:bookmarkStart w:name="z47"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48"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6"/>
    <w:bookmarkStart w:name="z49"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50"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1"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2"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3"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4"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2"/>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a – көтермелеу балдары;</w:t>
      </w:r>
    </w:p>
    <w:bookmarkEnd w:id="55"/>
    <w:bookmarkStart w:name="z58" w:id="56"/>
    <w:p>
      <w:pPr>
        <w:spacing w:after="0"/>
        <w:ind w:left="0"/>
        <w:jc w:val="both"/>
      </w:pPr>
      <w:r>
        <w:rPr>
          <w:rFonts w:ascii="Times New Roman"/>
          <w:b w:val="false"/>
          <w:i w:val="false"/>
          <w:color w:val="000000"/>
          <w:sz w:val="28"/>
        </w:rPr>
        <w:t>
      в – айыппұл балдары.</w:t>
      </w:r>
    </w:p>
    <w:bookmarkEnd w:id="56"/>
    <w:bookmarkStart w:name="z59"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7"/>
    <w:bookmarkStart w:name="z60" w:id="58"/>
    <w:p>
      <w:pPr>
        <w:spacing w:after="0"/>
        <w:ind w:left="0"/>
        <w:jc w:val="left"/>
      </w:pPr>
      <w:r>
        <w:rPr>
          <w:rFonts w:ascii="Times New Roman"/>
          <w:b/>
          <w:i w:val="false"/>
          <w:color w:val="000000"/>
        </w:rPr>
        <w:t xml:space="preserve"> 5. Жылдық бағалау</w:t>
      </w:r>
    </w:p>
    <w:bookmarkEnd w:id="58"/>
    <w:bookmarkStart w:name="z61"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2"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3"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64"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5"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6"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7"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68"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69"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7"/>
    <w:bookmarkStart w:name="z70"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2"/>
    <w:bookmarkStart w:name="z75"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76"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77"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78" w:id="76"/>
    <w:p>
      <w:pPr>
        <w:spacing w:after="0"/>
        <w:ind w:left="0"/>
        <w:jc w:val="both"/>
      </w:pPr>
      <w:r>
        <w:rPr>
          <w:rFonts w:ascii="Times New Roman"/>
          <w:b w:val="false"/>
          <w:i w:val="false"/>
          <w:color w:val="000000"/>
          <w:sz w:val="28"/>
        </w:rPr>
        <w:t xml:space="preserve">
      "өте жақсы" мәнге (130 балдан астам) – 5 балл; </w:t>
      </w:r>
    </w:p>
    <w:bookmarkEnd w:id="76"/>
    <w:bookmarkStart w:name="z7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8"/>
    <w:bookmarkStart w:name="z81"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2" w:id="8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3" w:id="81"/>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1"/>
    <w:bookmarkStart w:name="z84" w:id="82"/>
    <w:p>
      <w:pPr>
        <w:spacing w:after="0"/>
        <w:ind w:left="0"/>
        <w:jc w:val="both"/>
      </w:pPr>
      <w:r>
        <w:rPr>
          <w:rFonts w:ascii="Times New Roman"/>
          <w:b w:val="false"/>
          <w:i w:val="false"/>
          <w:color w:val="000000"/>
          <w:sz w:val="28"/>
        </w:rPr>
        <w:t>
      1) толтырылған бағалау парақтарын;</w:t>
      </w:r>
    </w:p>
    <w:bookmarkEnd w:id="82"/>
    <w:bookmarkStart w:name="z85"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86"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87" w:id="85"/>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5"/>
    <w:bookmarkStart w:name="z88" w:id="86"/>
    <w:p>
      <w:pPr>
        <w:spacing w:after="0"/>
        <w:ind w:left="0"/>
        <w:jc w:val="both"/>
      </w:pPr>
      <w:r>
        <w:rPr>
          <w:rFonts w:ascii="Times New Roman"/>
          <w:b w:val="false"/>
          <w:i w:val="false"/>
          <w:color w:val="000000"/>
          <w:sz w:val="28"/>
        </w:rPr>
        <w:t>
      1) бағалау нәтижелерін бекітеді;</w:t>
      </w:r>
    </w:p>
    <w:bookmarkEnd w:id="86"/>
    <w:bookmarkStart w:name="z89" w:id="87"/>
    <w:p>
      <w:pPr>
        <w:spacing w:after="0"/>
        <w:ind w:left="0"/>
        <w:jc w:val="both"/>
      </w:pPr>
      <w:r>
        <w:rPr>
          <w:rFonts w:ascii="Times New Roman"/>
          <w:b w:val="false"/>
          <w:i w:val="false"/>
          <w:color w:val="000000"/>
          <w:sz w:val="28"/>
        </w:rPr>
        <w:t>
      2) бағалау нәтижелерін қайта қарайды.</w:t>
      </w:r>
    </w:p>
    <w:bookmarkEnd w:id="87"/>
    <w:bookmarkStart w:name="z90"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1"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2"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3"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1"/>
    <w:bookmarkStart w:name="z94"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2"/>
    <w:bookmarkStart w:name="z95" w:id="93"/>
    <w:p>
      <w:pPr>
        <w:spacing w:after="0"/>
        <w:ind w:left="0"/>
        <w:jc w:val="left"/>
      </w:pPr>
      <w:r>
        <w:rPr>
          <w:rFonts w:ascii="Times New Roman"/>
          <w:b/>
          <w:i w:val="false"/>
          <w:color w:val="000000"/>
        </w:rPr>
        <w:t xml:space="preserve"> 7. Бағалау нәтижелеріне шағымдану</w:t>
      </w:r>
    </w:p>
    <w:bookmarkEnd w:id="93"/>
    <w:bookmarkStart w:name="z96"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97"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98"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6"/>
    <w:bookmarkStart w:name="z99"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0"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1"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2"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3"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4"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2"/>
    <w:bookmarkStart w:name="z105"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6"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07"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Зайсан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атқарушы органдардың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1-қосымша</w:t>
            </w:r>
          </w:p>
        </w:tc>
      </w:tr>
    </w:tbl>
    <w:bookmarkStart w:name="z10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0" w:id="107"/>
    <w:p>
      <w:pPr>
        <w:spacing w:after="0"/>
        <w:ind w:left="0"/>
        <w:jc w:val="left"/>
      </w:pPr>
      <w:r>
        <w:rPr>
          <w:rFonts w:ascii="Times New Roman"/>
          <w:b/>
          <w:i w:val="false"/>
          <w:color w:val="000000"/>
        </w:rPr>
        <w:t xml:space="preserve"> __________________________________ жыл</w:t>
      </w:r>
      <w:r>
        <w:br/>
      </w:r>
      <w:r>
        <w:rPr>
          <w:rFonts w:ascii="Times New Roman"/>
          <w:b/>
          <w:i w:val="false"/>
          <w:color w:val="000000"/>
        </w:rPr>
        <w:t>(жеке жоспар құрастырылатын кезең)</w:t>
      </w:r>
    </w:p>
    <w:bookmarkEnd w:id="107"/>
    <w:bookmarkStart w:name="z111" w:id="108"/>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жағдайда))_____________________________________________</w:t>
      </w:r>
    </w:p>
    <w:bookmarkEnd w:id="108"/>
    <w:bookmarkStart w:name="z112" w:id="109"/>
    <w:p>
      <w:pPr>
        <w:spacing w:after="0"/>
        <w:ind w:left="0"/>
        <w:jc w:val="both"/>
      </w:pPr>
      <w:r>
        <w:rPr>
          <w:rFonts w:ascii="Times New Roman"/>
          <w:b w:val="false"/>
          <w:i w:val="false"/>
          <w:color w:val="000000"/>
          <w:sz w:val="28"/>
        </w:rPr>
        <w:t>
      Қызметшінің лауазымы: ________________________________________________________________________</w:t>
      </w:r>
    </w:p>
    <w:bookmarkEnd w:id="109"/>
    <w:bookmarkStart w:name="z113" w:id="110"/>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атауы:_____________________________________________________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14" w:id="111"/>
    <w:p>
      <w:pPr>
        <w:spacing w:after="0"/>
        <w:ind w:left="0"/>
        <w:jc w:val="both"/>
      </w:pPr>
      <w:r>
        <w:rPr>
          <w:rFonts w:ascii="Times New Roman"/>
          <w:b w:val="false"/>
          <w:i w:val="false"/>
          <w:color w:val="000000"/>
          <w:sz w:val="28"/>
        </w:rPr>
        <w:t xml:space="preserve">
      Ескертпе: </w:t>
      </w:r>
    </w:p>
    <w:bookmarkEnd w:id="111"/>
    <w:bookmarkStart w:name="z115" w:id="112"/>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2"/>
    <w:bookmarkStart w:name="z116" w:id="113"/>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Зайсан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bl>
    <w:bookmarkStart w:name="z118" w:id="114"/>
    <w:p>
      <w:pPr>
        <w:spacing w:after="0"/>
        <w:ind w:left="0"/>
        <w:jc w:val="left"/>
      </w:pPr>
      <w:r>
        <w:rPr>
          <w:rFonts w:ascii="Times New Roman"/>
          <w:b/>
          <w:i w:val="false"/>
          <w:color w:val="000000"/>
        </w:rPr>
        <w:t xml:space="preserve">  Бағалау парағы</w:t>
      </w:r>
    </w:p>
    <w:bookmarkEnd w:id="114"/>
    <w:bookmarkStart w:name="z119" w:id="115"/>
    <w:p>
      <w:pPr>
        <w:spacing w:after="0"/>
        <w:ind w:left="0"/>
        <w:jc w:val="left"/>
      </w:pPr>
      <w:r>
        <w:rPr>
          <w:rFonts w:ascii="Times New Roman"/>
          <w:b/>
          <w:i w:val="false"/>
          <w:color w:val="000000"/>
        </w:rPr>
        <w:t xml:space="preserve"> _____________________ тоқсан _____ жыл</w:t>
      </w:r>
      <w:r>
        <w:br/>
      </w:r>
      <w:r>
        <w:rPr>
          <w:rFonts w:ascii="Times New Roman"/>
          <w:b/>
          <w:i w:val="false"/>
          <w:color w:val="000000"/>
        </w:rPr>
        <w:t xml:space="preserve"> (бағаланатын кезең)</w:t>
      </w:r>
    </w:p>
    <w:bookmarkEnd w:id="115"/>
    <w:bookmarkStart w:name="z120" w:id="11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w:t>
      </w:r>
    </w:p>
    <w:bookmarkEnd w:id="116"/>
    <w:bookmarkStart w:name="z121" w:id="117"/>
    <w:p>
      <w:pPr>
        <w:spacing w:after="0"/>
        <w:ind w:left="0"/>
        <w:jc w:val="both"/>
      </w:pPr>
      <w:r>
        <w:rPr>
          <w:rFonts w:ascii="Times New Roman"/>
          <w:b w:val="false"/>
          <w:i w:val="false"/>
          <w:color w:val="000000"/>
          <w:sz w:val="28"/>
        </w:rPr>
        <w:t xml:space="preserve">
      Бағаланатын қызметшінің лауазымы:______________________________________________ </w:t>
      </w:r>
    </w:p>
    <w:bookmarkEnd w:id="117"/>
    <w:bookmarkStart w:name="z122" w:id="118"/>
    <w:p>
      <w:pPr>
        <w:spacing w:after="0"/>
        <w:ind w:left="0"/>
        <w:jc w:val="both"/>
      </w:pPr>
      <w:r>
        <w:rPr>
          <w:rFonts w:ascii="Times New Roman"/>
          <w:b w:val="false"/>
          <w:i w:val="false"/>
          <w:color w:val="000000"/>
          <w:sz w:val="28"/>
        </w:rPr>
        <w:t xml:space="preserve">
      Бағаланатын қызметшінің құрылымдық бөлімшесінің атауы:_____________________________________________ </w:t>
      </w:r>
    </w:p>
    <w:bookmarkEnd w:id="118"/>
    <w:bookmarkStart w:name="z123" w:id="119"/>
    <w:p>
      <w:pPr>
        <w:spacing w:after="0"/>
        <w:ind w:left="0"/>
        <w:jc w:val="both"/>
      </w:pPr>
      <w:r>
        <w:rPr>
          <w:rFonts w:ascii="Times New Roman"/>
          <w:b w:val="false"/>
          <w:i w:val="false"/>
          <w:color w:val="000000"/>
          <w:sz w:val="28"/>
        </w:rPr>
        <w:t xml:space="preserve">
      Лауазымдық міндеттерді орындау бағасы: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r>
              <w:br/>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xml:space="preserve">
қолы 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Зайсан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 3-қосымша</w:t>
            </w:r>
          </w:p>
        </w:tc>
      </w:tr>
    </w:tbl>
    <w:bookmarkStart w:name="z125" w:id="120"/>
    <w:p>
      <w:pPr>
        <w:spacing w:after="0"/>
        <w:ind w:left="0"/>
        <w:jc w:val="left"/>
      </w:pPr>
      <w:r>
        <w:rPr>
          <w:rFonts w:ascii="Times New Roman"/>
          <w:b/>
          <w:i w:val="false"/>
          <w:color w:val="000000"/>
        </w:rPr>
        <w:t xml:space="preserve"> Бағалау парағы</w:t>
      </w:r>
    </w:p>
    <w:bookmarkEnd w:id="120"/>
    <w:bookmarkStart w:name="z126" w:id="121"/>
    <w:p>
      <w:pPr>
        <w:spacing w:after="0"/>
        <w:ind w:left="0"/>
        <w:jc w:val="left"/>
      </w:pPr>
      <w:r>
        <w:rPr>
          <w:rFonts w:ascii="Times New Roman"/>
          <w:b/>
          <w:i w:val="false"/>
          <w:color w:val="000000"/>
        </w:rPr>
        <w:t xml:space="preserve"> _________________ жыл</w:t>
      </w:r>
      <w:r>
        <w:br/>
      </w:r>
      <w:r>
        <w:rPr>
          <w:rFonts w:ascii="Times New Roman"/>
          <w:b/>
          <w:i w:val="false"/>
          <w:color w:val="000000"/>
        </w:rPr>
        <w:t>(бағаланатын жыл)</w:t>
      </w:r>
    </w:p>
    <w:bookmarkEnd w:id="121"/>
    <w:bookmarkStart w:name="z127" w:id="122"/>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____________________ </w:t>
      </w:r>
    </w:p>
    <w:bookmarkEnd w:id="122"/>
    <w:bookmarkStart w:name="z128" w:id="123"/>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23"/>
    <w:bookmarkStart w:name="z129" w:id="124"/>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w:t>
      </w:r>
    </w:p>
    <w:bookmarkEnd w:id="124"/>
    <w:bookmarkStart w:name="z130" w:id="125"/>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25"/>
    <w:bookmarkStart w:name="z131" w:id="126"/>
    <w:p>
      <w:pPr>
        <w:spacing w:after="0"/>
        <w:ind w:left="0"/>
        <w:jc w:val="both"/>
      </w:pPr>
      <w:r>
        <w:rPr>
          <w:rFonts w:ascii="Times New Roman"/>
          <w:b w:val="false"/>
          <w:i w:val="false"/>
          <w:color w:val="000000"/>
          <w:sz w:val="28"/>
        </w:rPr>
        <w:t>
       Жеке жоспарды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721"/>
        <w:gridCol w:w="3913"/>
        <w:gridCol w:w="2122"/>
        <w:gridCol w:w="1288"/>
        <w:gridCol w:w="573"/>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r>
              <w:br/>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r>
              <w:br/>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r>
              <w:br/>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r>
              <w:br/>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r>
              <w:br/>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br/>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Зайсан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бюджеттен </w:t>
            </w:r>
            <w:r>
              <w:br/>
            </w:r>
            <w:r>
              <w:rPr>
                <w:rFonts w:ascii="Times New Roman"/>
                <w:b w:val="false"/>
                <w:i w:val="false"/>
                <w:color w:val="000000"/>
                <w:sz w:val="20"/>
              </w:rPr>
              <w:t xml:space="preserve">қаржыландырылатын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4-қосымша</w:t>
            </w:r>
          </w:p>
        </w:tc>
      </w:tr>
    </w:tbl>
    <w:bookmarkStart w:name="z133" w:id="127"/>
    <w:p>
      <w:pPr>
        <w:spacing w:after="0"/>
        <w:ind w:left="0"/>
        <w:jc w:val="left"/>
      </w:pPr>
      <w:r>
        <w:rPr>
          <w:rFonts w:ascii="Times New Roman"/>
          <w:b/>
          <w:i w:val="false"/>
          <w:color w:val="000000"/>
        </w:rPr>
        <w:t xml:space="preserve"> Бағалау жөніндегі комиссия отырысының хаттамасы</w:t>
      </w:r>
    </w:p>
    <w:bookmarkEnd w:id="127"/>
    <w:bookmarkStart w:name="z134" w:id="128"/>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(мемлекеттік органның атауы) </w:t>
      </w:r>
    </w:p>
    <w:bookmarkEnd w:id="128"/>
    <w:bookmarkStart w:name="z135" w:id="129"/>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29"/>
    <w:bookmarkStart w:name="z136" w:id="130"/>
    <w:p>
      <w:pPr>
        <w:spacing w:after="0"/>
        <w:ind w:left="0"/>
        <w:jc w:val="both"/>
      </w:pPr>
      <w:r>
        <w:rPr>
          <w:rFonts w:ascii="Times New Roman"/>
          <w:b w:val="false"/>
          <w:i w:val="false"/>
          <w:color w:val="000000"/>
          <w:sz w:val="28"/>
        </w:rPr>
        <w:t>
      Бағалау нәтижелері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6234"/>
        <w:gridCol w:w="2633"/>
        <w:gridCol w:w="1222"/>
      </w:tblGrid>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Комиссия қорытындысы:</w:t>
      </w:r>
    </w:p>
    <w:bookmarkEnd w:id="131"/>
    <w:bookmarkStart w:name="z138"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39"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0" w:id="134"/>
    <w:p>
      <w:pPr>
        <w:spacing w:after="0"/>
        <w:ind w:left="0"/>
        <w:jc w:val="both"/>
      </w:pPr>
      <w:r>
        <w:rPr>
          <w:rFonts w:ascii="Times New Roman"/>
          <w:b w:val="false"/>
          <w:i w:val="false"/>
          <w:color w:val="000000"/>
          <w:sz w:val="28"/>
        </w:rPr>
        <w:t xml:space="preserve">
      Тексерген: </w:t>
      </w:r>
    </w:p>
    <w:bookmarkEnd w:id="134"/>
    <w:bookmarkStart w:name="z141" w:id="135"/>
    <w:p>
      <w:pPr>
        <w:spacing w:after="0"/>
        <w:ind w:left="0"/>
        <w:jc w:val="both"/>
      </w:pPr>
      <w:r>
        <w:rPr>
          <w:rFonts w:ascii="Times New Roman"/>
          <w:b w:val="false"/>
          <w:i w:val="false"/>
          <w:color w:val="000000"/>
          <w:sz w:val="28"/>
        </w:rPr>
        <w:t>
      Комиссияның хатшысы: ________________________________________ Күні: _____________</w:t>
      </w:r>
      <w:r>
        <w:br/>
      </w:r>
      <w:r>
        <w:rPr>
          <w:rFonts w:ascii="Times New Roman"/>
          <w:b w:val="false"/>
          <w:i w:val="false"/>
          <w:color w:val="000000"/>
          <w:sz w:val="28"/>
        </w:rPr>
        <w:t xml:space="preserve">(тегі, аты, әкесінің аты (болған жағдайда, қолы) </w:t>
      </w:r>
    </w:p>
    <w:bookmarkEnd w:id="135"/>
    <w:bookmarkStart w:name="z142" w:id="136"/>
    <w:p>
      <w:pPr>
        <w:spacing w:after="0"/>
        <w:ind w:left="0"/>
        <w:jc w:val="both"/>
      </w:pPr>
      <w:r>
        <w:rPr>
          <w:rFonts w:ascii="Times New Roman"/>
          <w:b w:val="false"/>
          <w:i w:val="false"/>
          <w:color w:val="000000"/>
          <w:sz w:val="28"/>
        </w:rPr>
        <w:t>
      Комиссияның төрағасы: _________________________________________ Күні: ____________</w:t>
      </w:r>
      <w:r>
        <w:br/>
      </w:r>
      <w:r>
        <w:rPr>
          <w:rFonts w:ascii="Times New Roman"/>
          <w:b w:val="false"/>
          <w:i w:val="false"/>
          <w:color w:val="000000"/>
          <w:sz w:val="28"/>
        </w:rPr>
        <w:t xml:space="preserve">(тегі, аты, әкесінің аты (болған жағдайда), қолы) </w:t>
      </w:r>
    </w:p>
    <w:bookmarkEnd w:id="136"/>
    <w:bookmarkStart w:name="z143" w:id="137"/>
    <w:p>
      <w:pPr>
        <w:spacing w:after="0"/>
        <w:ind w:left="0"/>
        <w:jc w:val="both"/>
      </w:pPr>
      <w:r>
        <w:rPr>
          <w:rFonts w:ascii="Times New Roman"/>
          <w:b w:val="false"/>
          <w:i w:val="false"/>
          <w:color w:val="000000"/>
          <w:sz w:val="28"/>
        </w:rPr>
        <w:t>
      Комиссияның мүшесі: _______________________________________ Күні: _____________</w:t>
      </w:r>
      <w:r>
        <w:br/>
      </w:r>
      <w:r>
        <w:rPr>
          <w:rFonts w:ascii="Times New Roman"/>
          <w:b w:val="false"/>
          <w:i w:val="false"/>
          <w:color w:val="000000"/>
          <w:sz w:val="28"/>
        </w:rPr>
        <w:t xml:space="preserve">(тегі, аты, әкесінің аты (болған жағдайда қолы) </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