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8785" w14:textId="0678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Зайсан ауданының бюджеті туралы" 2016 жылғы 20 желтоқсандағы Зайсан аудандық мәслихатының № 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6 маусымдағы № 13-1 шешімі. Шығыс Қазақстан облысының Әділет департаментінде 2017 жылғы 12 маусымда № 5064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30 мамырдағы "2017-2019 жылдарға арналған облыстық бюджет туралы" 2016 жылғы 9 желтоқсандағы Шығыс Қазақстан облыстық мәслихатының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№11/119-VI (нормативтік құқықтық актілерді мемлекеттік тіркеу Тізілімінде 5053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Зайсан ауданының бюджеті туралы" 2016 жылғы 20 желтоқсандағы Зайсан аудандық мәслихатының №9-1 (нормативтік құқықтық актілерді мемлекеттік тіркеу Тізілімінде 4810 нөмірімен тіркелген, аудандық "Достық" газетінің 2017 жылғы 18 қаңтардағы № 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6755420,5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- 1343130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70420,6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66377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5275492,9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6801268,7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25785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34035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8250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- 71633,2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71633,2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34035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8250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пайдаланатын қалдықтары – 45848,2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2017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543955,9 мың теңге сомасында трансферттер көзделгені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"8. 2017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және Ұлттық қордан 1982151 мың теңге сомасында трансферттер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аудандық мәслихаттың 2016 жылғы 20 желтоқсандағы №9-1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5275492,9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5275492,9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6801268,7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2739512,7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2269030,9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2190622,9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1642305,4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-71633,2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берілген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899"/>
        <w:gridCol w:w="5259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қолдану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уақытша сақтау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асыруға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республикалық бюджеттен және Ұлттық қордан берілген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331"/>
        <w:gridCol w:w="322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ауылдық округтердің бюджеттік бағдарламалары</w:t>
      </w:r>
    </w:p>
    <w:bookmarkEnd w:id="2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808"/>
        <w:gridCol w:w="1260"/>
        <w:gridCol w:w="1586"/>
        <w:gridCol w:w="937"/>
        <w:gridCol w:w="1918"/>
        <w:gridCol w:w="1261"/>
        <w:gridCol w:w="1728"/>
        <w:gridCol w:w="108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округ әкімдерінің атауы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қаласының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ауылдық округ әкімі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164764,1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