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f55" w14:textId="84b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қаласы бойынша коммуналдық қалдықтардың пайда болу және жинақталу нормаларын және тұрмыстық қатты қалдықтарды жинау, әкету, көму тарифтерін бекіту туралы" 2015 жылғы 29 қыркүйектегі №38-6/3 Зайсан аудандық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6 маусымдағы № 13-4 шешімі. Шығыс Қазақстан облысының Әділет департаментінде 2017 жылғы 28 маусымда № 5106 болып тіркелді. Күші жойылды - Шығыс Қазақстан облысы Зайсан аудандық мәслихатының 2023 жылғы 22 маусымдағы № 01-02/VIII-6-6/4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22.06.2023 № 01-02/VIII-6-6/4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25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Зайсан ауданының мәлихаты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қаласы бойынша коммуналдық қалдықтардың пайда болу және жинақталу нормаларын және тұрмыстық қатты қалдықтарды жинау, әкету, көму тарифтерін бекіту туралы" 2015 жылғы 29 қыркүйектегі №38-6/3 (нормативтік құқықтық актілерді мемлекеттік тіркеу Тізілімінде 4190 нөмірімен тіркелген, аудандық "Достық" газетінде 2015 жылы 18 қарашада №93 санында жарияланған) Зайсан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2015 жылғы 28 сәуірдегі Шығыс Қазақстан облысы әкімдігінің "Коммуналдық қалдықтардың түзілу және жинақталу нормаларын есептеу қағидаларын бекіту туралы" №104 (нормативтік құқықтық актілерді мемлекеттік тіркеу Тізілімінде № 3984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мәлихаты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