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92d1" w14:textId="6309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Зайсан ауданының бюджеті туралы" 2016 жылғы 20 желтоқсандағы Зайсан аудандық мәслихатының № 9-1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2017 жылғы 20 шілдедегі № 15-1 шешімі. Шығыс Қазақстан облысының Әділет департаментінде 2017 жылғы 26 шілдеде № 5138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Шығыс Қазақстан облыстық мәслихатының 2017 жылғы 12 шілдедегі "2017-2019 жылдарға арналған облыстық бюджет туралы" 2016 жылғы 9 желтоқсандағы Шығыс Қазақстан облыстық мәслихатының № 8/75-VІ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№12/123-VI (нормативтік құқықтық актілерді мемлекеттік тіркеу Тізілімінде 5128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"2017-2019 жылдарға арналған Зайсан ауданының бюджеті туралы" 2016 жылғы 20 желтоқсандағы Зайсан аудандық мәслихатының №9-1 (нормативтік құқықтық актілерді мемлекеттік тіркеу Тізілімінде 4810 нөмірімен тіркелген, аудандық "Достық" газетінің 2017 жылғы 18 қаңтардағы №4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2017-2019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2017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6807140,5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- 1343130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70420,6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66377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5327212,9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6852988,7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22495,6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34035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11539,4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- 68343,8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(профицитті пайдалану) – 68343,8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34035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11539,4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пайдаланатын қалдықтары – 45848,2 мың теңге";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"7. 2017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595675,9 мың теңге сомасында трансферттер көзделгені ескерілсін.";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аудандық мәслихаттың 2016 жылғы 20 желтоқсандағы № 9-1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2017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6807140,5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70420,6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5327212,9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5327212,9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5327212,9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32"/>
        <w:gridCol w:w="1122"/>
        <w:gridCol w:w="1122"/>
        <w:gridCol w:w="5952"/>
        <w:gridCol w:w="27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6852988,7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407847,4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288237,1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168774,1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164764,1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113310,3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54075,3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2794432,7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2327855,9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2279162,9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2200754,9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1645305,4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1039295,3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1036639,3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818013,2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196386,1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570091,8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570091,8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412118,8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363159,7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160709,3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160709,3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115782,3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156007,9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41534,9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657215,2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657215,2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131917,5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22495,6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-68343,8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облыстық бюджеттен берілген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5899"/>
        <w:gridCol w:w="5259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сомасы (мың теңге)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 әлеуметтік көмекке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препараттарды қолдану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препараттарды уақытша сақтау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дамытуға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іс шараларды іске асыруға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саласына облыстық бюджеттен аудан бюджеттеріне нысаналы трансферттер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 бюджеттеріне нысаналы трансферттер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40708,9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595675,9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шілдедегі №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желтоқсандағы № 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аудандық маңызы бар қала, ауылдық округтердің бюджеттік бағдарламалары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841"/>
        <w:gridCol w:w="1283"/>
        <w:gridCol w:w="1614"/>
        <w:gridCol w:w="954"/>
        <w:gridCol w:w="1953"/>
        <w:gridCol w:w="1061"/>
        <w:gridCol w:w="1759"/>
        <w:gridCol w:w="1103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ауыл округ әкімдерінің атауы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қаласының әкімі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 әкімі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15468,8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ауылдық округ әкімі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Дайыр ауылдық округ әкімі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17546,9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 әкімі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14681,3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 әкімі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 ауылдық округ әкімі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16444,3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Сартерек ауылдық округ әкімі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15568,3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ауылдық округ әкімі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164764,1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33235,9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16582,2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