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393a" w14:textId="fa83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cатып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2017 жылғы 22 желтоқсандағы № 20-11 шешімі. Шығыс Қазақстан облысының Әділет департаментінде 2018 жылғы 10 қаңтарда № 5401 болып тіркелді. Күші жойылды - Шығыс Қазақстан облысы Зайсан аудандық мәслихатының 2018 жылғы 18 қыркүйектегі № 30-3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18.09.2018 </w:t>
      </w:r>
      <w:r>
        <w:rPr>
          <w:rFonts w:ascii="Times New Roman"/>
          <w:b w:val="false"/>
          <w:i w:val="false"/>
          <w:color w:val="ff0000"/>
          <w:sz w:val="28"/>
        </w:rPr>
        <w:t>№ 30-3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сәйкес Зайсан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Зайсан ауданының ауылдық елді мекендерінде тұратын және жұмыс істейтін мемлекеттік денсаулық сақтау,әлеуметтік қамсыздандыру, білім беру, мәдениет, спорт және ветеринария ұйымдарының мамандарына отын сатып алуға бюджет қаражаты есебінен әлеуметтік көмек берілсін.</w:t>
      </w:r>
    </w:p>
    <w:bookmarkEnd w:id="1"/>
    <w:bookmarkStart w:name="z3" w:id="2"/>
    <w:p>
      <w:pPr>
        <w:spacing w:after="0"/>
        <w:ind w:left="0"/>
        <w:jc w:val="both"/>
      </w:pPr>
      <w:r>
        <w:rPr>
          <w:rFonts w:ascii="Times New Roman"/>
          <w:b w:val="false"/>
          <w:i w:val="false"/>
          <w:color w:val="000000"/>
          <w:sz w:val="28"/>
        </w:rPr>
        <w:t xml:space="preserve">
      Мемлекеттік әлеуметтік қамсыздандыру, білім беру, мәдениет, спорт және ветеринария ұйымдарының, оның ішінде ветеринариялық пунктердің мамандарына әлеуметтік көмек 18000 (он сегіз мың ) теңге көлемінде беріледі. </w:t>
      </w:r>
    </w:p>
    <w:bookmarkEnd w:id="2"/>
    <w:bookmarkStart w:name="z4" w:id="3"/>
    <w:p>
      <w:pPr>
        <w:spacing w:after="0"/>
        <w:ind w:left="0"/>
        <w:jc w:val="both"/>
      </w:pPr>
      <w:r>
        <w:rPr>
          <w:rFonts w:ascii="Times New Roman"/>
          <w:b w:val="false"/>
          <w:i w:val="false"/>
          <w:color w:val="000000"/>
          <w:sz w:val="28"/>
        </w:rPr>
        <w:t xml:space="preserve">
      Мемлекеттік денсаулық сақтау саласының ұйымдарының мамандарына әлеуметтік көмек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мөлшерде беріледі.</w:t>
      </w:r>
    </w:p>
    <w:bookmarkEnd w:id="3"/>
    <w:bookmarkStart w:name="z5" w:id="4"/>
    <w:p>
      <w:pPr>
        <w:spacing w:after="0"/>
        <w:ind w:left="0"/>
        <w:jc w:val="both"/>
      </w:pPr>
      <w:r>
        <w:rPr>
          <w:rFonts w:ascii="Times New Roman"/>
          <w:b w:val="false"/>
          <w:i w:val="false"/>
          <w:color w:val="000000"/>
          <w:sz w:val="28"/>
        </w:rPr>
        <w:t xml:space="preserve">
      2. Зайсан аудандық мәслихатының 2014 жылғы 18 шілдедегі № 26-5/2 "Зайсан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cатып  алу үшін әлеуметтік көмек беру туралы" (нормативтік құқықтық актілерді мемлекеттік тіркеу Тізілімінде 3449  нөмірімен тіркелген, 2014 жылы 3 қыркүйекте аудандық "Достық"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Әділбаева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