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99f2" w14:textId="3a59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Кеңсай ауылдық округінде Бақасу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Кеңсай ауылдық округі әкімінің 2017 жылғы 2 наурыздағы № 3 шешімі. Шығыс Қазақстан облысының Әділет департаментінде 2017 жылғы 14 наурызда № 4904 болып тіркелді. Күші жойылды - Шығыс Қазақстан облысы Зайсан ауданы Кеңсай ауылдық округі әкімінің 2017 жылғы 17 қарашадағы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Кеңсай  ауылдық округі әкімінің 17.11.2017 № 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бас мемлекеттік ветеринариялық-санитарлық инспекторының 2016 жылғы 21 қарашадағы ұсынысы негізінде Кеңсай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Кеңсай ауылдық округіне қарасты Бақасу ауылының ірі қара малдарынан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Кеңсай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Бықаев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