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28f4" w14:textId="1052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"Кеңсай ауылдық округінде Жарсу ауылында шектеу іс-шараларын белгілеу туралы" Зайсан ауданы Кеңсай ауылдық округі әкімінің 2017 жылғы 18 наурыздағы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17 қарашадағы № 8 шешімі. Шығыс Қазақстан облысының Әділет департаментінде 2017 жылғы 30 қарашада № 5305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жылғы 19 қазандағы № 369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"Кеңсай ауылдық округінде Жарсу ауылында шектеу іс-шараларын белгілеу туралы" Зайсан ауданы Кеңсай ауылдық округі әкімінің 2017 жылғы 18 наурыздағы №4 (нормативтік құқықтық актілерді мемлекеттік тіркеу тізілімінде № 4968 болып тіркелген, 2017 жылғы 29 сәуірдегі аудандық "Достық"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Кеңсай ауылдық округінің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