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5632" w14:textId="81f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2017 жылғы 26 маусымдағы № 19/8-VI шешімі. Шығыс Қазақстан облысының Әділет департаментінде 2017 жылғы 1 тамызда № 5149 болып тіркелді. Күші жойылды - Шығыс Қазақстан облысы Алтай ауданы мәслихатының 2022 жылғы 4 наурыздағы № 14/3-VII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04.03.2022 № 14/3-VII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Шығыс Қазақстан облысы Алтай ауданы мәслихатының 24.06.2020 </w:t>
      </w:r>
      <w:r>
        <w:rPr>
          <w:rFonts w:ascii="Times New Roman"/>
          <w:b w:val="false"/>
          <w:i w:val="false"/>
          <w:color w:val="000000"/>
          <w:sz w:val="28"/>
        </w:rPr>
        <w:t>№ 68/2-VI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қолданысы тоқтатылған – Шығыс Қазақстан облысы Алтай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47/13-VI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ауданына бойынша коммуналдық қалдықтардың түзілу және жинақталу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ауданына бойынша тұрмыстық қатты қалдықтарын көму тарифтері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коммуналдық қалдықтардың түзілу және жинақталу нормаларын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 жаңа редакцияда - Шығыс Қазақстан облысы Алтай ауданы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68/2-VI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есептік бірлігіне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ауданына бойынша тұрмыстық қатты қалдықтарын көму тарифі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тариф (ҚҚС) (теңге)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