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26547" w14:textId="b9265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Зырян ауданының бюджеті туралы" Зырян ауданының мәслихатының 2016 жылғы 23 желтоқсандағы № 11/2-VI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Зырян ауданы мәслихатының 2017 жылғы 28 тамыздағы № 21/2-VI шешімі. Шығыс Қазақстан облысының Әділет департаментінде 2017 жылғы 8 қыркүйекте № 5202 болып тіркелді. Күші жойылды - Шығыс Қазақстан облысы Алтай ауданы мәслихатының 2019 жылғы 26 ақпандағы № 45/3-VI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Алтай ауданы мәслихатының 26.02.2019 </w:t>
      </w:r>
      <w:r>
        <w:rPr>
          <w:rFonts w:ascii="Times New Roman"/>
          <w:b w:val="false"/>
          <w:i w:val="false"/>
          <w:color w:val="ff0000"/>
          <w:sz w:val="28"/>
        </w:rPr>
        <w:t>№ 45/3-VI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"2017-2019 жылдарға арналған облыстық бюджет туралы" Шығыс Қазақстан облыстық мәслихатының 2016 жылғы 9 желтоқсандағы № 8/75-VІ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Шығыс Қазақстан облыстық мәслихатының 2017 жылғы 15 тамыздағы № 13/146 - VІ </w:t>
      </w:r>
      <w:r>
        <w:rPr>
          <w:rFonts w:ascii="Times New Roman"/>
          <w:b w:val="false"/>
          <w:i w:val="false"/>
          <w:color w:val="000000"/>
          <w:sz w:val="28"/>
        </w:rPr>
        <w:t>шешіміне</w:t>
      </w:r>
      <w:r>
        <w:rPr>
          <w:rFonts w:ascii="Times New Roman"/>
          <w:b w:val="false"/>
          <w:i w:val="false"/>
          <w:color w:val="000000"/>
          <w:sz w:val="28"/>
        </w:rPr>
        <w:t xml:space="preserve"> (Нормативтік құқтық актілерді мемлекеттік тіркеу Тізілімінде № 5170 тіркелген) сәйкес, Зырян ауданының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"2017-2019 жылдарға арналған Зырян ауданының бюджеті туралы" Зырян ауданының мәслихатының 2016 жылғы 23 желтоқсандағы № 11/2-VI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4817 тіркелген, 2017 жылғы 19 қаңтарда "Пульс Зыряновска- Көктас таңы" № 3 газетінде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келесі редакцияда жазылсын:</w:t>
      </w:r>
    </w:p>
    <w:bookmarkStart w:name="z4" w:id="2"/>
    <w:p>
      <w:pPr>
        <w:spacing w:after="0"/>
        <w:ind w:left="0"/>
        <w:jc w:val="both"/>
      </w:pPr>
      <w:r>
        <w:rPr>
          <w:rFonts w:ascii="Times New Roman"/>
          <w:b w:val="false"/>
          <w:i w:val="false"/>
          <w:color w:val="000000"/>
          <w:sz w:val="28"/>
        </w:rPr>
        <w:t xml:space="preserve">
      "1.2017-2019 жылдарға арналған Зырян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2017 жылға мынадай көлемде бекітілсін: </w:t>
      </w:r>
    </w:p>
    <w:bookmarkEnd w:id="2"/>
    <w:bookmarkStart w:name="z5" w:id="3"/>
    <w:p>
      <w:pPr>
        <w:spacing w:after="0"/>
        <w:ind w:left="0"/>
        <w:jc w:val="both"/>
      </w:pPr>
      <w:r>
        <w:rPr>
          <w:rFonts w:ascii="Times New Roman"/>
          <w:b w:val="false"/>
          <w:i w:val="false"/>
          <w:color w:val="000000"/>
          <w:sz w:val="28"/>
        </w:rPr>
        <w:t>
      1) кірістер – 7682575,6 мың теңге, соның ішінде:</w:t>
      </w:r>
    </w:p>
    <w:bookmarkEnd w:id="3"/>
    <w:bookmarkStart w:name="z6" w:id="4"/>
    <w:p>
      <w:pPr>
        <w:spacing w:after="0"/>
        <w:ind w:left="0"/>
        <w:jc w:val="both"/>
      </w:pPr>
      <w:r>
        <w:rPr>
          <w:rFonts w:ascii="Times New Roman"/>
          <w:b w:val="false"/>
          <w:i w:val="false"/>
          <w:color w:val="000000"/>
          <w:sz w:val="28"/>
        </w:rPr>
        <w:t>
      салықтық түсімдер – 2850922,0 мың теңге;</w:t>
      </w:r>
    </w:p>
    <w:bookmarkEnd w:id="4"/>
    <w:bookmarkStart w:name="z7" w:id="5"/>
    <w:p>
      <w:pPr>
        <w:spacing w:after="0"/>
        <w:ind w:left="0"/>
        <w:jc w:val="both"/>
      </w:pPr>
      <w:r>
        <w:rPr>
          <w:rFonts w:ascii="Times New Roman"/>
          <w:b w:val="false"/>
          <w:i w:val="false"/>
          <w:color w:val="000000"/>
          <w:sz w:val="28"/>
        </w:rPr>
        <w:t>
      салықтық емес түсімдер – 22598,0 мың теңге;</w:t>
      </w:r>
    </w:p>
    <w:bookmarkEnd w:id="5"/>
    <w:bookmarkStart w:name="z8" w:id="6"/>
    <w:p>
      <w:pPr>
        <w:spacing w:after="0"/>
        <w:ind w:left="0"/>
        <w:jc w:val="both"/>
      </w:pPr>
      <w:r>
        <w:rPr>
          <w:rFonts w:ascii="Times New Roman"/>
          <w:b w:val="false"/>
          <w:i w:val="false"/>
          <w:color w:val="000000"/>
          <w:sz w:val="28"/>
        </w:rPr>
        <w:t>
      негiзгi капиталды сатудан түсетiн түсiмдер – 93100,0 мың теңге;</w:t>
      </w:r>
    </w:p>
    <w:bookmarkEnd w:id="6"/>
    <w:bookmarkStart w:name="z9" w:id="7"/>
    <w:p>
      <w:pPr>
        <w:spacing w:after="0"/>
        <w:ind w:left="0"/>
        <w:jc w:val="both"/>
      </w:pPr>
      <w:r>
        <w:rPr>
          <w:rFonts w:ascii="Times New Roman"/>
          <w:b w:val="false"/>
          <w:i w:val="false"/>
          <w:color w:val="000000"/>
          <w:sz w:val="28"/>
        </w:rPr>
        <w:t>
      трансферттердің түсімдері – 4715955,6 мың теңге;</w:t>
      </w:r>
    </w:p>
    <w:bookmarkEnd w:id="7"/>
    <w:bookmarkStart w:name="z10" w:id="8"/>
    <w:p>
      <w:pPr>
        <w:spacing w:after="0"/>
        <w:ind w:left="0"/>
        <w:jc w:val="both"/>
      </w:pPr>
      <w:r>
        <w:rPr>
          <w:rFonts w:ascii="Times New Roman"/>
          <w:b w:val="false"/>
          <w:i w:val="false"/>
          <w:color w:val="000000"/>
          <w:sz w:val="28"/>
        </w:rPr>
        <w:t>
      2) шығындар – 7814672,8 мың теңге;</w:t>
      </w:r>
    </w:p>
    <w:bookmarkEnd w:id="8"/>
    <w:bookmarkStart w:name="z11" w:id="9"/>
    <w:p>
      <w:pPr>
        <w:spacing w:after="0"/>
        <w:ind w:left="0"/>
        <w:jc w:val="both"/>
      </w:pPr>
      <w:r>
        <w:rPr>
          <w:rFonts w:ascii="Times New Roman"/>
          <w:b w:val="false"/>
          <w:i w:val="false"/>
          <w:color w:val="000000"/>
          <w:sz w:val="28"/>
        </w:rPr>
        <w:t>
      3) таза бюджеттік кредит беру – 17359,0 мың теңге, соның ішінде:</w:t>
      </w:r>
    </w:p>
    <w:bookmarkEnd w:id="9"/>
    <w:bookmarkStart w:name="z12" w:id="10"/>
    <w:p>
      <w:pPr>
        <w:spacing w:after="0"/>
        <w:ind w:left="0"/>
        <w:jc w:val="both"/>
      </w:pPr>
      <w:r>
        <w:rPr>
          <w:rFonts w:ascii="Times New Roman"/>
          <w:b w:val="false"/>
          <w:i w:val="false"/>
          <w:color w:val="000000"/>
          <w:sz w:val="28"/>
        </w:rPr>
        <w:t>
      бюджеттік кредиттер – 23825,0 мың теңге;</w:t>
      </w:r>
    </w:p>
    <w:bookmarkEnd w:id="10"/>
    <w:bookmarkStart w:name="z13" w:id="11"/>
    <w:p>
      <w:pPr>
        <w:spacing w:after="0"/>
        <w:ind w:left="0"/>
        <w:jc w:val="both"/>
      </w:pPr>
      <w:r>
        <w:rPr>
          <w:rFonts w:ascii="Times New Roman"/>
          <w:b w:val="false"/>
          <w:i w:val="false"/>
          <w:color w:val="000000"/>
          <w:sz w:val="28"/>
        </w:rPr>
        <w:t>
      бюджеттік кредиттерді өтеу – 6466,0 мың теңге;</w:t>
      </w:r>
    </w:p>
    <w:bookmarkEnd w:id="11"/>
    <w:bookmarkStart w:name="z14" w:id="12"/>
    <w:p>
      <w:pPr>
        <w:spacing w:after="0"/>
        <w:ind w:left="0"/>
        <w:jc w:val="both"/>
      </w:pPr>
      <w:r>
        <w:rPr>
          <w:rFonts w:ascii="Times New Roman"/>
          <w:b w:val="false"/>
          <w:i w:val="false"/>
          <w:color w:val="000000"/>
          <w:sz w:val="28"/>
        </w:rPr>
        <w:t>
      4) қаржы активтерімен жасалатын операциялар бойынша сальдо – 0,0 мың теңге, соның ішінде:</w:t>
      </w:r>
    </w:p>
    <w:bookmarkEnd w:id="12"/>
    <w:bookmarkStart w:name="z15"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16"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17" w:id="15"/>
    <w:p>
      <w:pPr>
        <w:spacing w:after="0"/>
        <w:ind w:left="0"/>
        <w:jc w:val="both"/>
      </w:pPr>
      <w:r>
        <w:rPr>
          <w:rFonts w:ascii="Times New Roman"/>
          <w:b w:val="false"/>
          <w:i w:val="false"/>
          <w:color w:val="000000"/>
          <w:sz w:val="28"/>
        </w:rPr>
        <w:t>
      5) бюджет тапшылығы (профициті) – -149456,2 мың теңге;</w:t>
      </w:r>
    </w:p>
    <w:bookmarkEnd w:id="15"/>
    <w:bookmarkStart w:name="z18" w:id="16"/>
    <w:p>
      <w:pPr>
        <w:spacing w:after="0"/>
        <w:ind w:left="0"/>
        <w:jc w:val="both"/>
      </w:pPr>
      <w:r>
        <w:rPr>
          <w:rFonts w:ascii="Times New Roman"/>
          <w:b w:val="false"/>
          <w:i w:val="false"/>
          <w:color w:val="000000"/>
          <w:sz w:val="28"/>
        </w:rPr>
        <w:t>
      6) бюджет тапшылығын қаржыландыру (профицитін пайдалану) – 149456,2 мың теңге.";</w:t>
      </w:r>
    </w:p>
    <w:bookmarkEnd w:id="16"/>
    <w:bookmarkStart w:name="z19" w:id="17"/>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7"/>
    <w:bookmarkStart w:name="z20" w:id="18"/>
    <w:p>
      <w:pPr>
        <w:spacing w:after="0"/>
        <w:ind w:left="0"/>
        <w:jc w:val="both"/>
      </w:pPr>
      <w:r>
        <w:rPr>
          <w:rFonts w:ascii="Times New Roman"/>
          <w:b w:val="false"/>
          <w:i w:val="false"/>
          <w:color w:val="000000"/>
          <w:sz w:val="28"/>
        </w:rPr>
        <w:t>
      2. Осы шешім 2017 жылғы 1 қаңтардан бастап қолданысқа енгізіледі.</w:t>
      </w:r>
    </w:p>
    <w:bookmarkEnd w:id="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Мангулова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Зырян ауданының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ауданының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28 тамыздағы </w:t>
            </w:r>
            <w:r>
              <w:br/>
            </w:r>
            <w:r>
              <w:rPr>
                <w:rFonts w:ascii="Times New Roman"/>
                <w:b w:val="false"/>
                <w:i w:val="false"/>
                <w:color w:val="000000"/>
                <w:sz w:val="20"/>
              </w:rPr>
              <w:t xml:space="preserve">№ 21/2-VI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ауданының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xml:space="preserve">№ 11/2-VI шешіміне </w:t>
            </w:r>
            <w:r>
              <w:br/>
            </w:r>
            <w:r>
              <w:rPr>
                <w:rFonts w:ascii="Times New Roman"/>
                <w:b w:val="false"/>
                <w:i w:val="false"/>
                <w:color w:val="000000"/>
                <w:sz w:val="20"/>
              </w:rPr>
              <w:t>1- қосымша</w:t>
            </w:r>
          </w:p>
        </w:tc>
      </w:tr>
    </w:tbl>
    <w:bookmarkStart w:name="z23" w:id="19"/>
    <w:p>
      <w:pPr>
        <w:spacing w:after="0"/>
        <w:ind w:left="0"/>
        <w:jc w:val="left"/>
      </w:pPr>
      <w:r>
        <w:rPr>
          <w:rFonts w:ascii="Times New Roman"/>
          <w:b/>
          <w:i w:val="false"/>
          <w:color w:val="000000"/>
        </w:rPr>
        <w:t xml:space="preserve"> 2017 жылға арналған аудан бюджеті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4"/>
        <w:gridCol w:w="1206"/>
        <w:gridCol w:w="777"/>
        <w:gridCol w:w="5244"/>
        <w:gridCol w:w="400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7682575,6</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2850922,0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1076447,0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1076447,0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760000,0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805059,0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474297,0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134444,0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195158,0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188916,0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7289,0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107000,0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73458,0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22598,0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15259,0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11139,0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7339,0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7339,0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93100,0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67700,0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67700,0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25400,0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4715955,6</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4715955,6</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4715955,6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
        <w:gridCol w:w="672"/>
        <w:gridCol w:w="1254"/>
        <w:gridCol w:w="1254"/>
        <w:gridCol w:w="5447"/>
        <w:gridCol w:w="27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7814672,8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526327,0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398245,0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119662,0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257908,0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252708,0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35453,5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35453,5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34015,7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63725,5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14309,5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14309,5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49862,0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3841542,7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556445,0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556445,0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255441,0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301004,0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3102161,7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3100043,7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2815862,7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қосымша білім беру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129378,0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154803,0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саласындағы өзге де қызметтер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182936,0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182936,0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(областык маңызы бар қаланың) мемлекеттік білім беру мекемелер үшін оқулықтар мен оқу-әдiстемелiк кешендерді сатып алу және жеткізу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68855,0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601789,0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518378,0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518378,0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111439,0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76187,0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66230,0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101240,0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72373,0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1388596,1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973710,0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972310,0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498362,0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473948,0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407295,4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407295,4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23651,1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168033,0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211393,0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7590,7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4538,7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4538,7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кеңістiк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303656,0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139142,0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139142,0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139142,0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81912,0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туризм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98375,0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76175,0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49687,0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314646,3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314646,3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87146,3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58356,3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200316,0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382408,4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382408,4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59332,4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59332,4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294403,0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294403,0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276487,3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276487,3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276487,3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65448,0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156937,0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54102,3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берілетін бюджеттік кредиттерді өтеу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 операциялар бойынша сальдо</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ішіндегі қаржы активтерін сатудан түсетін түсімдер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-149456,2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149456,2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ішкі қарыздары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132098,2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132098,2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132098,2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