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4493b" w14:textId="25449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Зырян ауданының бюджеті туралы" Зырян ауданының мәслихатының 2016 жылғы 23 желтоқсандағы № 11/2-VI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Зырян ауданы мәслихатының 2017 жылғы 13 қазандағы № 22/2-VI шешімі. Шығыс Қазақстан облысының Әділет департаментінде 2017 жылғы 24 қазанда № 5252 болып тіркелді. Күші жойылды - Шығыс Қазақстан облысы Алтай ауданы мәслихатының 2019 жылғы 26 ақпандағы № 45/3-VI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Алтай ауданы мәслихатының 26.02.2019 </w:t>
      </w:r>
      <w:r>
        <w:rPr>
          <w:rFonts w:ascii="Times New Roman"/>
          <w:b w:val="false"/>
          <w:i w:val="false"/>
          <w:color w:val="ff0000"/>
          <w:sz w:val="28"/>
        </w:rPr>
        <w:t>№ 45/3-VI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"2017-2019 жылдарға арналған облыстық бюджет туралы" Шығыс Қазақстан облыстық мәслихатының 2016 жылғы 9 желтоқсандағы № 8/75-VІ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Шығыс Қазақстан облыстық мәслихатының 2017 жылғы 6 қазандағы № 14/155 - VІ </w:t>
      </w:r>
      <w:r>
        <w:rPr>
          <w:rFonts w:ascii="Times New Roman"/>
          <w:b w:val="false"/>
          <w:i w:val="false"/>
          <w:color w:val="000000"/>
          <w:sz w:val="28"/>
        </w:rPr>
        <w:t>шешімі</w:t>
      </w:r>
      <w:r>
        <w:rPr>
          <w:rFonts w:ascii="Times New Roman"/>
          <w:b w:val="false"/>
          <w:i w:val="false"/>
          <w:color w:val="000000"/>
          <w:sz w:val="28"/>
        </w:rPr>
        <w:t xml:space="preserve"> (Нормативтік құқтық актілерді мемлекеттік тіркеу Тізілімінде № 5230 нөмірімен тіркелген) негізінде, Зырян ауданының мәслихаты </w:t>
      </w:r>
      <w:r>
        <w:rPr>
          <w:rFonts w:ascii="Times New Roman"/>
          <w:b/>
          <w:i w:val="false"/>
          <w:color w:val="000000"/>
          <w:sz w:val="28"/>
        </w:rPr>
        <w:t>ШЕШ</w:t>
      </w:r>
      <w:r>
        <w:rPr>
          <w:rFonts w:ascii="Times New Roman"/>
          <w:b/>
          <w:i w:val="false"/>
          <w:color w:val="000000"/>
          <w:sz w:val="28"/>
        </w:rPr>
        <w:t>ІМ ҚАБЫЛДАДЫ</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"2017-2019 жылдарға арналған Зырян ауданының бюджеті туралы" Зырян ауданының мәслихатының 2016 жылғы 23 желтоқсандағы № 11/2-VI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4817 тіркелген, Қазақстан Республикасы Нормативтік құқықтық актілерінің эталондық бақылау банкінде 2017 жылғы 24 қаңтарда, 2017 жылғы 19 қаңтарда "Пульс Зыряновска- Көктас таңы" № 3 газетінде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End w:id="2"/>
    <w:bookmarkStart w:name="z4" w:id="3"/>
    <w:p>
      <w:pPr>
        <w:spacing w:after="0"/>
        <w:ind w:left="0"/>
        <w:jc w:val="both"/>
      </w:pPr>
      <w:r>
        <w:rPr>
          <w:rFonts w:ascii="Times New Roman"/>
          <w:b w:val="false"/>
          <w:i w:val="false"/>
          <w:color w:val="000000"/>
          <w:sz w:val="28"/>
        </w:rPr>
        <w:t xml:space="preserve">
      "1. 2017-2019 жылдарға арналған Зырян ауданының бюджеті тиісінше 1, 2 және 3 - қосымшаларға сәйкес, оның ішінде 2017 жылға мынадай көлемде бекітілсін: </w:t>
      </w:r>
    </w:p>
    <w:bookmarkEnd w:id="3"/>
    <w:bookmarkStart w:name="z5" w:id="4"/>
    <w:p>
      <w:pPr>
        <w:spacing w:after="0"/>
        <w:ind w:left="0"/>
        <w:jc w:val="both"/>
      </w:pPr>
      <w:r>
        <w:rPr>
          <w:rFonts w:ascii="Times New Roman"/>
          <w:b w:val="false"/>
          <w:i w:val="false"/>
          <w:color w:val="000000"/>
          <w:sz w:val="28"/>
        </w:rPr>
        <w:t>
      1) кірістер – 7602543,6 мың теңге, соның ішінде:</w:t>
      </w:r>
    </w:p>
    <w:bookmarkEnd w:id="4"/>
    <w:bookmarkStart w:name="z6" w:id="5"/>
    <w:p>
      <w:pPr>
        <w:spacing w:after="0"/>
        <w:ind w:left="0"/>
        <w:jc w:val="both"/>
      </w:pPr>
      <w:r>
        <w:rPr>
          <w:rFonts w:ascii="Times New Roman"/>
          <w:b w:val="false"/>
          <w:i w:val="false"/>
          <w:color w:val="000000"/>
          <w:sz w:val="28"/>
        </w:rPr>
        <w:t>
      салықтық түсімдер – 2850922,0 мың теңге;</w:t>
      </w:r>
    </w:p>
    <w:bookmarkEnd w:id="5"/>
    <w:bookmarkStart w:name="z7" w:id="6"/>
    <w:p>
      <w:pPr>
        <w:spacing w:after="0"/>
        <w:ind w:left="0"/>
        <w:jc w:val="both"/>
      </w:pPr>
      <w:r>
        <w:rPr>
          <w:rFonts w:ascii="Times New Roman"/>
          <w:b w:val="false"/>
          <w:i w:val="false"/>
          <w:color w:val="000000"/>
          <w:sz w:val="28"/>
        </w:rPr>
        <w:t>
      салықтық емес түсімдер – 22598,0 мың теңге;</w:t>
      </w:r>
    </w:p>
    <w:bookmarkEnd w:id="6"/>
    <w:bookmarkStart w:name="z8" w:id="7"/>
    <w:p>
      <w:pPr>
        <w:spacing w:after="0"/>
        <w:ind w:left="0"/>
        <w:jc w:val="both"/>
      </w:pPr>
      <w:r>
        <w:rPr>
          <w:rFonts w:ascii="Times New Roman"/>
          <w:b w:val="false"/>
          <w:i w:val="false"/>
          <w:color w:val="000000"/>
          <w:sz w:val="28"/>
        </w:rPr>
        <w:t>
      негiзгi капиталды сатудан түсетiн түсiмдер – 93100,0 мың теңге;</w:t>
      </w:r>
    </w:p>
    <w:bookmarkEnd w:id="7"/>
    <w:bookmarkStart w:name="z9" w:id="8"/>
    <w:p>
      <w:pPr>
        <w:spacing w:after="0"/>
        <w:ind w:left="0"/>
        <w:jc w:val="both"/>
      </w:pPr>
      <w:r>
        <w:rPr>
          <w:rFonts w:ascii="Times New Roman"/>
          <w:b w:val="false"/>
          <w:i w:val="false"/>
          <w:color w:val="000000"/>
          <w:sz w:val="28"/>
        </w:rPr>
        <w:t>
      трансферттердің түсімдері – 4635923,6 мың теңге;</w:t>
      </w:r>
    </w:p>
    <w:bookmarkEnd w:id="8"/>
    <w:bookmarkStart w:name="z10" w:id="9"/>
    <w:p>
      <w:pPr>
        <w:spacing w:after="0"/>
        <w:ind w:left="0"/>
        <w:jc w:val="both"/>
      </w:pPr>
      <w:r>
        <w:rPr>
          <w:rFonts w:ascii="Times New Roman"/>
          <w:b w:val="false"/>
          <w:i w:val="false"/>
          <w:color w:val="000000"/>
          <w:sz w:val="28"/>
        </w:rPr>
        <w:t>
      2) шығындар – 7734640,8 мың теңге;</w:t>
      </w:r>
    </w:p>
    <w:bookmarkEnd w:id="9"/>
    <w:bookmarkStart w:name="z11" w:id="10"/>
    <w:p>
      <w:pPr>
        <w:spacing w:after="0"/>
        <w:ind w:left="0"/>
        <w:jc w:val="both"/>
      </w:pPr>
      <w:r>
        <w:rPr>
          <w:rFonts w:ascii="Times New Roman"/>
          <w:b w:val="false"/>
          <w:i w:val="false"/>
          <w:color w:val="000000"/>
          <w:sz w:val="28"/>
        </w:rPr>
        <w:t>
      3) таза бюджеттік кредит беру – 17359,0 мың теңге, соның ішінде:</w:t>
      </w:r>
    </w:p>
    <w:bookmarkEnd w:id="10"/>
    <w:bookmarkStart w:name="z12" w:id="11"/>
    <w:p>
      <w:pPr>
        <w:spacing w:after="0"/>
        <w:ind w:left="0"/>
        <w:jc w:val="both"/>
      </w:pPr>
      <w:r>
        <w:rPr>
          <w:rFonts w:ascii="Times New Roman"/>
          <w:b w:val="false"/>
          <w:i w:val="false"/>
          <w:color w:val="000000"/>
          <w:sz w:val="28"/>
        </w:rPr>
        <w:t>
      бюджеттік кредиттер – 23825,0 мың теңге;</w:t>
      </w:r>
    </w:p>
    <w:bookmarkEnd w:id="11"/>
    <w:bookmarkStart w:name="z13" w:id="12"/>
    <w:p>
      <w:pPr>
        <w:spacing w:after="0"/>
        <w:ind w:left="0"/>
        <w:jc w:val="both"/>
      </w:pPr>
      <w:r>
        <w:rPr>
          <w:rFonts w:ascii="Times New Roman"/>
          <w:b w:val="false"/>
          <w:i w:val="false"/>
          <w:color w:val="000000"/>
          <w:sz w:val="28"/>
        </w:rPr>
        <w:t>
      бюджеттік кредиттерді өтеу – 6466,0 мың теңге;</w:t>
      </w:r>
    </w:p>
    <w:bookmarkEnd w:id="12"/>
    <w:bookmarkStart w:name="z14" w:id="13"/>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 соның ішінде:</w:t>
      </w:r>
    </w:p>
    <w:bookmarkEnd w:id="13"/>
    <w:bookmarkStart w:name="z15" w:id="14"/>
    <w:p>
      <w:pPr>
        <w:spacing w:after="0"/>
        <w:ind w:left="0"/>
        <w:jc w:val="both"/>
      </w:pPr>
      <w:r>
        <w:rPr>
          <w:rFonts w:ascii="Times New Roman"/>
          <w:b w:val="false"/>
          <w:i w:val="false"/>
          <w:color w:val="000000"/>
          <w:sz w:val="28"/>
        </w:rPr>
        <w:t>
      қаржы активтерін сатып алу – 0,0 мың теңге;</w:t>
      </w:r>
    </w:p>
    <w:bookmarkEnd w:id="14"/>
    <w:bookmarkStart w:name="z16" w:id="15"/>
    <w:p>
      <w:pPr>
        <w:spacing w:after="0"/>
        <w:ind w:left="0"/>
        <w:jc w:val="both"/>
      </w:pPr>
      <w:r>
        <w:rPr>
          <w:rFonts w:ascii="Times New Roman"/>
          <w:b w:val="false"/>
          <w:i w:val="false"/>
          <w:color w:val="000000"/>
          <w:sz w:val="28"/>
        </w:rPr>
        <w:t>
      мемлекеттің қаржы активтерін сатудан түсетін түсімдер – 0,0 мың</w:t>
      </w:r>
    </w:p>
    <w:bookmarkEnd w:id="15"/>
    <w:bookmarkStart w:name="z17" w:id="16"/>
    <w:p>
      <w:pPr>
        <w:spacing w:after="0"/>
        <w:ind w:left="0"/>
        <w:jc w:val="both"/>
      </w:pPr>
      <w:r>
        <w:rPr>
          <w:rFonts w:ascii="Times New Roman"/>
          <w:b w:val="false"/>
          <w:i w:val="false"/>
          <w:color w:val="000000"/>
          <w:sz w:val="28"/>
        </w:rPr>
        <w:t>
      теңге;</w:t>
      </w:r>
    </w:p>
    <w:bookmarkEnd w:id="16"/>
    <w:bookmarkStart w:name="z18" w:id="17"/>
    <w:p>
      <w:pPr>
        <w:spacing w:after="0"/>
        <w:ind w:left="0"/>
        <w:jc w:val="both"/>
      </w:pPr>
      <w:r>
        <w:rPr>
          <w:rFonts w:ascii="Times New Roman"/>
          <w:b w:val="false"/>
          <w:i w:val="false"/>
          <w:color w:val="000000"/>
          <w:sz w:val="28"/>
        </w:rPr>
        <w:t>
      5) бюджет тапшылығы (профициті) – -149456,2 мың теңге;</w:t>
      </w:r>
    </w:p>
    <w:bookmarkEnd w:id="17"/>
    <w:bookmarkStart w:name="z19" w:id="18"/>
    <w:p>
      <w:pPr>
        <w:spacing w:after="0"/>
        <w:ind w:left="0"/>
        <w:jc w:val="both"/>
      </w:pPr>
      <w:r>
        <w:rPr>
          <w:rFonts w:ascii="Times New Roman"/>
          <w:b w:val="false"/>
          <w:i w:val="false"/>
          <w:color w:val="000000"/>
          <w:sz w:val="28"/>
        </w:rPr>
        <w:t>
      6) бюджет тапшылығын қаржыландыру (профицитін пайдалану) – 149456,2 мың теңге.";</w:t>
      </w:r>
    </w:p>
    <w:bookmarkEnd w:id="18"/>
    <w:bookmarkStart w:name="z20" w:id="19"/>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13 - қосымшаларына</w:t>
      </w:r>
      <w:r>
        <w:rPr>
          <w:rFonts w:ascii="Times New Roman"/>
          <w:b w:val="false"/>
          <w:i w:val="false"/>
          <w:color w:val="000000"/>
          <w:sz w:val="28"/>
        </w:rPr>
        <w:t xml:space="preserve"> сәйкес жаңа редакцияда жазылсын.</w:t>
      </w:r>
    </w:p>
    <w:bookmarkEnd w:id="19"/>
    <w:bookmarkStart w:name="z21" w:id="20"/>
    <w:p>
      <w:pPr>
        <w:spacing w:after="0"/>
        <w:ind w:left="0"/>
        <w:jc w:val="both"/>
      </w:pPr>
      <w:r>
        <w:rPr>
          <w:rFonts w:ascii="Times New Roman"/>
          <w:b w:val="false"/>
          <w:i w:val="false"/>
          <w:color w:val="000000"/>
          <w:sz w:val="28"/>
        </w:rPr>
        <w:t>
      2. Осы шешім 2017 жылғы 1 қаңтардан бастап қолданысқа енгізіледі.</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Мангулова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Зырян ауданының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2017 жылғы 13 қазандағы </w:t>
            </w:r>
            <w:r>
              <w:br/>
            </w:r>
            <w:r>
              <w:rPr>
                <w:rFonts w:ascii="Times New Roman"/>
                <w:b w:val="false"/>
                <w:i w:val="false"/>
                <w:color w:val="000000"/>
                <w:sz w:val="20"/>
              </w:rPr>
              <w:t>№ 22/2-VI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11/2-VI шешіміне 1- қосымша</w:t>
            </w:r>
          </w:p>
        </w:tc>
      </w:tr>
    </w:tbl>
    <w:bookmarkStart w:name="z24" w:id="21"/>
    <w:p>
      <w:pPr>
        <w:spacing w:after="0"/>
        <w:ind w:left="0"/>
        <w:jc w:val="left"/>
      </w:pPr>
      <w:r>
        <w:rPr>
          <w:rFonts w:ascii="Times New Roman"/>
          <w:b/>
          <w:i w:val="false"/>
          <w:color w:val="000000"/>
        </w:rPr>
        <w:t xml:space="preserve"> 2017 жылға арналған аудан бюджеті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4"/>
        <w:gridCol w:w="1206"/>
        <w:gridCol w:w="777"/>
        <w:gridCol w:w="5244"/>
        <w:gridCol w:w="400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7602543,6</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2850922,0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1076447,0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1076447,0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760000,0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805059,0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474297,0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134444,0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195158,0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188916,0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7289,0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107000,0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73458,0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22598,0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15259,0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11139,0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7339,0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7339,0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93100,0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67700,0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67700,0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25400,0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4635923,6</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4635923,6</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4635923,6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672"/>
        <w:gridCol w:w="1254"/>
        <w:gridCol w:w="1254"/>
        <w:gridCol w:w="5447"/>
        <w:gridCol w:w="27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7734640,8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536544,4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406982,4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125417,0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124975,0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260902,4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255002,4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35453,5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35453,5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34015,7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65205,5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14359,5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14359,5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47560,0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3848000,3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553445,0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553445,0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255441,0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298004,0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3116150,7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3113917,1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2830836,1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қосымша білім беру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129378,0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153703,0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саласындағы өзге де қызметтер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178404,6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178404,6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(областык маңызы бар қаланың) мемлекеттік білім беру мекемелер үшін оқулықтар мен оқу-әдiстемелiк кешендерді сатып алу және жеткізу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64961,1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66506,9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586643,0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38754,0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501772,0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501772,0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95239,0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64998,0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101840,0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76823,0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1306427,1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981880,0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980292,0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506344,0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473948,0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тұрғын үй қорын сақтауды үйымдастыру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312991,4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312991,4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23651,1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168033,0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117529,0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11555,7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5538,7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5538,7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кеңістiк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300656,0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138942,0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138942,0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138942,0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107901,0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107901,0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78912,0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туризм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98475,0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76275,0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Жергілікте деңгейде ауыл шаруашылығы саласындағы мемлекеттік саясатты іске асыру жөніндегі қызметтер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345158,3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345158,3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121842,3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63790,0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58052,3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223316,0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200316,0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356348,4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356348,4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59332,4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59332,4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293677,0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293677,0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276487,3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276487,3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276487,3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65448,0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156937,0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54102,3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берілетін бюджеттік кредиттерді өтеу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 операциялар бойынша сальдо</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ішіндегі қаржы активтерін сатудан түсетін түсімдер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-149456,2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149456,2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ішкі қарыздары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132098,2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132098,2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132098,2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2017 жылғы 13 қазандағы </w:t>
            </w:r>
            <w:r>
              <w:br/>
            </w:r>
            <w:r>
              <w:rPr>
                <w:rFonts w:ascii="Times New Roman"/>
                <w:b w:val="false"/>
                <w:i w:val="false"/>
                <w:color w:val="000000"/>
                <w:sz w:val="20"/>
              </w:rPr>
              <w:t xml:space="preserve">№ 22/2-VI шешіміне </w:t>
            </w:r>
            <w:r>
              <w:br/>
            </w:r>
            <w:r>
              <w:rPr>
                <w:rFonts w:ascii="Times New Roman"/>
                <w:b w:val="false"/>
                <w:i w:val="false"/>
                <w:color w:val="000000"/>
                <w:sz w:val="20"/>
              </w:rPr>
              <w:t>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xml:space="preserve">№ 11/2-VI шешіміне </w:t>
            </w:r>
            <w:r>
              <w:br/>
            </w:r>
            <w:r>
              <w:rPr>
                <w:rFonts w:ascii="Times New Roman"/>
                <w:b w:val="false"/>
                <w:i w:val="false"/>
                <w:color w:val="000000"/>
                <w:sz w:val="20"/>
              </w:rPr>
              <w:t>5 - қосымша</w:t>
            </w:r>
          </w:p>
        </w:tc>
      </w:tr>
    </w:tbl>
    <w:bookmarkStart w:name="z27" w:id="22"/>
    <w:p>
      <w:pPr>
        <w:spacing w:after="0"/>
        <w:ind w:left="0"/>
        <w:jc w:val="left"/>
      </w:pPr>
      <w:r>
        <w:rPr>
          <w:rFonts w:ascii="Times New Roman"/>
          <w:b/>
          <w:i w:val="false"/>
          <w:color w:val="000000"/>
        </w:rPr>
        <w:t xml:space="preserve"> 2017 жылға қаладағы аудан, аудандық маңызы бар қаланың, кент, ауыл, ауылдық округ әкімінің қызметін қамтамасыз ету жөніндегі қызметтерге шығыстар</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5"/>
        <w:gridCol w:w="2482"/>
        <w:gridCol w:w="7343"/>
      </w:tblGrid>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 қаласының әкімінің аппараты</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41949,0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Серебрянск қаласының әкімінің аппараты</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33500,5</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Зубовск кентінің әкімінің аппараты</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14146,0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Бұқтырма кентінің әкімінің аппараты</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16910,5</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 кентінің әкімінің аппараты</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12881,5</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Прибрежный кентінің әкімінің аппараты</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11107,5</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Первороссийск ауылдық округінің әкімінің аппараты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14874,5</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Парыгино ауылдық округінің әкімінің аппараты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12754,9</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Никольск ауылдық округінің әкімінің аппараты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12954,5</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Соловьево ауылдық округінің әкімінің аппараты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13542,5</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Средигорный ауылдық округінің әкімінің аппараты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13455,0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Чапаево ауылдық округінің әкімінің аппараты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15146,5</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Северный ауылдық округінің әкімінің аппараты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13380,0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Тұрғысын ауылдық округінің әкімінің аппараты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12285,5</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Малеевск ауылдық округінің әкімінің аппараты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2017 жылғы 13 қазандағы </w:t>
            </w:r>
            <w:r>
              <w:br/>
            </w:r>
            <w:r>
              <w:rPr>
                <w:rFonts w:ascii="Times New Roman"/>
                <w:b w:val="false"/>
                <w:i w:val="false"/>
                <w:color w:val="000000"/>
                <w:sz w:val="20"/>
              </w:rPr>
              <w:t xml:space="preserve">№ 22/2-VI шешіміне </w:t>
            </w:r>
            <w:r>
              <w:br/>
            </w:r>
            <w:r>
              <w:rPr>
                <w:rFonts w:ascii="Times New Roman"/>
                <w:b w:val="false"/>
                <w:i w:val="false"/>
                <w:color w:val="000000"/>
                <w:sz w:val="20"/>
              </w:rPr>
              <w:t>3 -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xml:space="preserve">№ 11/2-VI шешіміне </w:t>
            </w:r>
            <w:r>
              <w:br/>
            </w:r>
            <w:r>
              <w:rPr>
                <w:rFonts w:ascii="Times New Roman"/>
                <w:b w:val="false"/>
                <w:i w:val="false"/>
                <w:color w:val="000000"/>
                <w:sz w:val="20"/>
              </w:rPr>
              <w:t>6 - қосымша</w:t>
            </w:r>
          </w:p>
        </w:tc>
      </w:tr>
    </w:tbl>
    <w:bookmarkStart w:name="z30" w:id="23"/>
    <w:p>
      <w:pPr>
        <w:spacing w:after="0"/>
        <w:ind w:left="0"/>
        <w:jc w:val="left"/>
      </w:pPr>
      <w:r>
        <w:rPr>
          <w:rFonts w:ascii="Times New Roman"/>
          <w:b/>
          <w:i w:val="false"/>
          <w:color w:val="000000"/>
        </w:rPr>
        <w:t xml:space="preserve"> 2017 жылға мемлекеттік органның күрделі шығыстары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9"/>
        <w:gridCol w:w="3146"/>
        <w:gridCol w:w="7065"/>
      </w:tblGrid>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Средигорный ауылдық округінің әкімінің аппараты</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ауылдық округінің әкімінің аппараты</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Малеевск ауылдық округінің әкімінің аппараты</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2017 жылғы 13 қазандағы </w:t>
            </w:r>
            <w:r>
              <w:br/>
            </w:r>
            <w:r>
              <w:rPr>
                <w:rFonts w:ascii="Times New Roman"/>
                <w:b w:val="false"/>
                <w:i w:val="false"/>
                <w:color w:val="000000"/>
                <w:sz w:val="20"/>
              </w:rPr>
              <w:t xml:space="preserve">№ 22/2-VI шешіміне </w:t>
            </w:r>
            <w:r>
              <w:br/>
            </w:r>
            <w:r>
              <w:rPr>
                <w:rFonts w:ascii="Times New Roman"/>
                <w:b w:val="false"/>
                <w:i w:val="false"/>
                <w:color w:val="000000"/>
                <w:sz w:val="20"/>
              </w:rPr>
              <w:t>4 -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xml:space="preserve">№ 11/2-VI шешіміне </w:t>
            </w:r>
            <w:r>
              <w:br/>
            </w:r>
            <w:r>
              <w:rPr>
                <w:rFonts w:ascii="Times New Roman"/>
                <w:b w:val="false"/>
                <w:i w:val="false"/>
                <w:color w:val="000000"/>
                <w:sz w:val="20"/>
              </w:rPr>
              <w:t>7 - қосымша</w:t>
            </w:r>
          </w:p>
        </w:tc>
      </w:tr>
    </w:tbl>
    <w:bookmarkStart w:name="z33" w:id="24"/>
    <w:p>
      <w:pPr>
        <w:spacing w:after="0"/>
        <w:ind w:left="0"/>
        <w:jc w:val="left"/>
      </w:pPr>
      <w:r>
        <w:rPr>
          <w:rFonts w:ascii="Times New Roman"/>
          <w:b/>
          <w:i w:val="false"/>
          <w:color w:val="000000"/>
        </w:rPr>
        <w:t xml:space="preserve"> 2017 жылға ауылдық жерлерде балаларды мектепке дейін тегін алып баруды және кері алып келуді ұйымдастыруға шығыстар</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9"/>
        <w:gridCol w:w="3146"/>
        <w:gridCol w:w="7065"/>
      </w:tblGrid>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Парыгино ауылдық округінің әкімінің аппараты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1428,6</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Малеевск ауылдық округінің әкімінің аппараты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w:t>
            </w:r>
            <w:r>
              <w:br/>
            </w:r>
            <w:r>
              <w:rPr>
                <w:rFonts w:ascii="Times New Roman"/>
                <w:b w:val="false"/>
                <w:i w:val="false"/>
                <w:color w:val="000000"/>
                <w:sz w:val="20"/>
              </w:rPr>
              <w:t>ауданының мәслихатының</w:t>
            </w:r>
            <w:r>
              <w:rPr>
                <w:rFonts w:ascii="Times New Roman"/>
                <w:b w:val="false"/>
                <w:i w:val="false"/>
                <w:color w:val="000000"/>
                <w:sz w:val="20"/>
              </w:rPr>
              <w:t xml:space="preserve"> </w:t>
            </w:r>
            <w:r>
              <w:br/>
            </w:r>
            <w:r>
              <w:rPr>
                <w:rFonts w:ascii="Times New Roman"/>
                <w:b w:val="false"/>
                <w:i w:val="false"/>
                <w:color w:val="000000"/>
                <w:sz w:val="20"/>
              </w:rPr>
              <w:t>2017 жылғы 13 қазандағы</w:t>
            </w:r>
            <w:r>
              <w:rPr>
                <w:rFonts w:ascii="Times New Roman"/>
                <w:b w:val="false"/>
                <w:i w:val="false"/>
                <w:color w:val="000000"/>
                <w:sz w:val="20"/>
              </w:rPr>
              <w:t xml:space="preserve"> </w:t>
            </w:r>
            <w:r>
              <w:br/>
            </w:r>
            <w:r>
              <w:rPr>
                <w:rFonts w:ascii="Times New Roman"/>
                <w:b w:val="false"/>
                <w:i w:val="false"/>
                <w:color w:val="000000"/>
                <w:sz w:val="20"/>
              </w:rPr>
              <w:t>№ 22/2-VI шешіміне</w:t>
            </w:r>
            <w:r>
              <w:rPr>
                <w:rFonts w:ascii="Times New Roman"/>
                <w:b w:val="false"/>
                <w:i w:val="false"/>
                <w:color w:val="000000"/>
                <w:sz w:val="20"/>
              </w:rPr>
              <w:t xml:space="preserve"> </w:t>
            </w:r>
            <w:r>
              <w:br/>
            </w: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w:t>
            </w:r>
            <w:r>
              <w:br/>
            </w:r>
            <w:r>
              <w:rPr>
                <w:rFonts w:ascii="Times New Roman"/>
                <w:b w:val="false"/>
                <w:i w:val="false"/>
                <w:color w:val="000000"/>
                <w:sz w:val="20"/>
              </w:rPr>
              <w:t>ауданының мәслихатының</w:t>
            </w:r>
            <w:r>
              <w:rPr>
                <w:rFonts w:ascii="Times New Roman"/>
                <w:b w:val="false"/>
                <w:i w:val="false"/>
                <w:color w:val="000000"/>
                <w:sz w:val="20"/>
              </w:rPr>
              <w:t xml:space="preserve"> </w:t>
            </w:r>
            <w:r>
              <w:br/>
            </w:r>
            <w:r>
              <w:rPr>
                <w:rFonts w:ascii="Times New Roman"/>
                <w:b w:val="false"/>
                <w:i w:val="false"/>
                <w:color w:val="000000"/>
                <w:sz w:val="20"/>
              </w:rPr>
              <w:t>2016 жылғы 23 желтоқсандағы</w:t>
            </w:r>
            <w:r>
              <w:rPr>
                <w:rFonts w:ascii="Times New Roman"/>
                <w:b w:val="false"/>
                <w:i w:val="false"/>
                <w:color w:val="000000"/>
                <w:sz w:val="20"/>
              </w:rPr>
              <w:t xml:space="preserve"> </w:t>
            </w:r>
            <w:r>
              <w:br/>
            </w:r>
            <w:r>
              <w:rPr>
                <w:rFonts w:ascii="Times New Roman"/>
                <w:b w:val="false"/>
                <w:i w:val="false"/>
                <w:color w:val="000000"/>
                <w:sz w:val="20"/>
              </w:rPr>
              <w:t>№ 11/2-VI шешіміне</w:t>
            </w:r>
            <w:r>
              <w:rPr>
                <w:rFonts w:ascii="Times New Roman"/>
                <w:b w:val="false"/>
                <w:i w:val="false"/>
                <w:color w:val="000000"/>
                <w:sz w:val="20"/>
              </w:rPr>
              <w:t xml:space="preserve"> </w:t>
            </w:r>
            <w:r>
              <w:br/>
            </w:r>
            <w:r>
              <w:rPr>
                <w:rFonts w:ascii="Times New Roman"/>
                <w:b w:val="false"/>
                <w:i w:val="false"/>
                <w:color w:val="000000"/>
                <w:sz w:val="20"/>
              </w:rPr>
              <w:t>8- қосымша</w:t>
            </w:r>
          </w:p>
        </w:tc>
      </w:tr>
    </w:tbl>
    <w:bookmarkStart w:name="z42" w:id="25"/>
    <w:p>
      <w:pPr>
        <w:spacing w:after="0"/>
        <w:ind w:left="0"/>
        <w:jc w:val="left"/>
      </w:pPr>
      <w:r>
        <w:rPr>
          <w:rFonts w:ascii="Times New Roman"/>
          <w:b/>
          <w:i w:val="false"/>
          <w:color w:val="000000"/>
        </w:rPr>
        <w:t xml:space="preserve"> 2017 жылға аудандық маңызы бар қалаларда, кенттерде, ауылдарда, ауылдық округтерде автомобиль жолдарының жұмыс істеуін қамтамасыз етуге шығыстар</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5"/>
        <w:gridCol w:w="2884"/>
        <w:gridCol w:w="7501"/>
      </w:tblGrid>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 қаласының әкімінің аппараты</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45900,0</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Серебрянск қаласының әкімінің аппараты</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Прибрежный кентінің әкімінің аппараты</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2240,0</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Парыгино ауылдық округінің әкімінің аппараты</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 ауылдық округінің әкімінің аппараты</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Чапаево ауылдық округінің әкімінің аппараты</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ауылдық округінің әкімінің аппараты</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Тұрғысын ауылдық округінің әкімінің аппараты</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Малеевск ауылдық округінің әкімінің аппараты</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63790,0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2017 жылғы 13 қазандағы </w:t>
            </w:r>
            <w:r>
              <w:br/>
            </w:r>
            <w:r>
              <w:rPr>
                <w:rFonts w:ascii="Times New Roman"/>
                <w:b w:val="false"/>
                <w:i w:val="false"/>
                <w:color w:val="000000"/>
                <w:sz w:val="20"/>
              </w:rPr>
              <w:t xml:space="preserve">№ 22/2-VI шешіміне </w:t>
            </w:r>
            <w:r>
              <w:br/>
            </w:r>
            <w:r>
              <w:rPr>
                <w:rFonts w:ascii="Times New Roman"/>
                <w:b w:val="false"/>
                <w:i w:val="false"/>
                <w:color w:val="000000"/>
                <w:sz w:val="20"/>
              </w:rPr>
              <w:t>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xml:space="preserve">№ 11/2-VI шешіміне </w:t>
            </w:r>
            <w:r>
              <w:br/>
            </w:r>
            <w:r>
              <w:rPr>
                <w:rFonts w:ascii="Times New Roman"/>
                <w:b w:val="false"/>
                <w:i w:val="false"/>
                <w:color w:val="000000"/>
                <w:sz w:val="20"/>
              </w:rPr>
              <w:t>9- қосымша</w:t>
            </w:r>
          </w:p>
        </w:tc>
      </w:tr>
    </w:tbl>
    <w:bookmarkStart w:name="z45" w:id="26"/>
    <w:p>
      <w:pPr>
        <w:spacing w:after="0"/>
        <w:ind w:left="0"/>
        <w:jc w:val="left"/>
      </w:pPr>
      <w:r>
        <w:rPr>
          <w:rFonts w:ascii="Times New Roman"/>
          <w:b/>
          <w:i w:val="false"/>
          <w:color w:val="000000"/>
        </w:rPr>
        <w:t xml:space="preserve"> 2017 жылға төлем көзінен салық салынбайтын табыстардан ұсталатын жеке табыс салығы бойынша жергілікті өзін-өзі басқару органдарына берілетін трансферттер </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5"/>
        <w:gridCol w:w="2482"/>
        <w:gridCol w:w="7343"/>
      </w:tblGrid>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 қаласының әкімінің аппараты</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91000,0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Серебрянск қаласының әкімінің аппараты</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14440,0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Зубовск кентінің әкімінің аппараты</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Бұқтырма кентінің әкімінің аппараты</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Первороссийск ауылдық округінің әкімінің аппараты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Парыгино ауылдық округінің әкімінің аппараты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Никольск ауылдық округінің әкімінің аппараты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Соловьево ауылдық округінің әкімінің аппараты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Средигорный ауылдық округінің әкімінің аппараты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Тұрғысын ауылдық округінің әкімінің аппараты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Малеевск ауылдық округінің әкімінің аппараты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122821,0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2017 жылғы 13 қазандағы </w:t>
            </w:r>
            <w:r>
              <w:br/>
            </w:r>
            <w:r>
              <w:rPr>
                <w:rFonts w:ascii="Times New Roman"/>
                <w:b w:val="false"/>
                <w:i w:val="false"/>
                <w:color w:val="000000"/>
                <w:sz w:val="20"/>
              </w:rPr>
              <w:t xml:space="preserve">№ 22/2-VI шешіміне </w:t>
            </w:r>
            <w:r>
              <w:br/>
            </w:r>
            <w:r>
              <w:rPr>
                <w:rFonts w:ascii="Times New Roman"/>
                <w:b w:val="false"/>
                <w:i w:val="false"/>
                <w:color w:val="000000"/>
                <w:sz w:val="20"/>
              </w:rPr>
              <w:t>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xml:space="preserve">№ 11/2-VI шешіміне </w:t>
            </w:r>
            <w:r>
              <w:br/>
            </w:r>
            <w:r>
              <w:rPr>
                <w:rFonts w:ascii="Times New Roman"/>
                <w:b w:val="false"/>
                <w:i w:val="false"/>
                <w:color w:val="000000"/>
                <w:sz w:val="20"/>
              </w:rPr>
              <w:t>10- қосымша</w:t>
            </w:r>
          </w:p>
        </w:tc>
      </w:tr>
    </w:tbl>
    <w:bookmarkStart w:name="z48" w:id="27"/>
    <w:p>
      <w:pPr>
        <w:spacing w:after="0"/>
        <w:ind w:left="0"/>
        <w:jc w:val="left"/>
      </w:pPr>
      <w:r>
        <w:rPr>
          <w:rFonts w:ascii="Times New Roman"/>
          <w:b/>
          <w:i w:val="false"/>
          <w:color w:val="000000"/>
        </w:rPr>
        <w:t xml:space="preserve"> 2017 жылға жеке тұлғалардан көлiк құралдарына салынатын салық бойынша жергілікті өзін-өзі басқару органдарына берілетін трансферттер</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8"/>
        <w:gridCol w:w="2675"/>
        <w:gridCol w:w="6957"/>
      </w:tblGrid>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Серебрянск қаласының әкімінің аппараты</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3343,0</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Зубовск кентінің әкімінің аппараты</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3527,0</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 кентінің әкімінің аппараты</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Прибрежный кентінің әкімінің аппараты</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Первороссийск ауылдық округінің әкімінің аппараты</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1587,0</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Парыгино ауылдық округінің әкімінің аппараты</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 ауылдық округінің әкімінің аппараты</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1390,0</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Соловьево ауылдық округінің әкімінің аппараты</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2555,0</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Средигорное ауылдық округінің әкімінің аппараты</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Чапаевск ауылдық округінің әкімінің аппараты</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2313,0</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ауылдық округінің әкімінің аппараты</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1385,0</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Тұрғысын ауылдық округінің әкімінің аппараты</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Малеевск ауылдық округінің әкімінің аппараты</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2017 жылғы 13 қазандағы </w:t>
            </w:r>
            <w:r>
              <w:br/>
            </w:r>
            <w:r>
              <w:rPr>
                <w:rFonts w:ascii="Times New Roman"/>
                <w:b w:val="false"/>
                <w:i w:val="false"/>
                <w:color w:val="000000"/>
                <w:sz w:val="20"/>
              </w:rPr>
              <w:t xml:space="preserve">№ 22/2-VI шешіміне </w:t>
            </w:r>
            <w:r>
              <w:br/>
            </w:r>
            <w:r>
              <w:rPr>
                <w:rFonts w:ascii="Times New Roman"/>
                <w:b w:val="false"/>
                <w:i w:val="false"/>
                <w:color w:val="000000"/>
                <w:sz w:val="20"/>
              </w:rPr>
              <w:t>8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xml:space="preserve">№ 11/2-VI шешіміне </w:t>
            </w:r>
            <w:r>
              <w:br/>
            </w:r>
            <w:r>
              <w:rPr>
                <w:rFonts w:ascii="Times New Roman"/>
                <w:b w:val="false"/>
                <w:i w:val="false"/>
                <w:color w:val="000000"/>
                <w:sz w:val="20"/>
              </w:rPr>
              <w:t>11-қосымша</w:t>
            </w:r>
          </w:p>
        </w:tc>
      </w:tr>
    </w:tbl>
    <w:bookmarkStart w:name="z51" w:id="28"/>
    <w:p>
      <w:pPr>
        <w:spacing w:after="0"/>
        <w:ind w:left="0"/>
        <w:jc w:val="left"/>
      </w:pPr>
      <w:r>
        <w:rPr>
          <w:rFonts w:ascii="Times New Roman"/>
          <w:b/>
          <w:i w:val="false"/>
          <w:color w:val="000000"/>
        </w:rPr>
        <w:t xml:space="preserve"> 2017 жылға заңды тұлғалардан көлiк құралдарына салынатын салық бойынша жергілікті өзін-өзі басқару органдарына трансферттер</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9"/>
        <w:gridCol w:w="3146"/>
        <w:gridCol w:w="7065"/>
      </w:tblGrid>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Серебрянск қаласының әкімінің аппараты</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Прибрежный кентінің әкімінің аппараты</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 ауылдық округінің әкімінің аппараты</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Соловьево ауылдық округінің әкімінің аппараты</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ауылдық округінің әкімінің аппараты</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2017 жылғы 13 қазандағы </w:t>
            </w:r>
            <w:r>
              <w:br/>
            </w:r>
            <w:r>
              <w:rPr>
                <w:rFonts w:ascii="Times New Roman"/>
                <w:b w:val="false"/>
                <w:i w:val="false"/>
                <w:color w:val="000000"/>
                <w:sz w:val="20"/>
              </w:rPr>
              <w:t xml:space="preserve">№ 22/2-VI шешіміне </w:t>
            </w:r>
            <w:r>
              <w:br/>
            </w:r>
            <w:r>
              <w:rPr>
                <w:rFonts w:ascii="Times New Roman"/>
                <w:b w:val="false"/>
                <w:i w:val="false"/>
                <w:color w:val="000000"/>
                <w:sz w:val="20"/>
              </w:rPr>
              <w:t>9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xml:space="preserve">№ 11/2-V шешіміне </w:t>
            </w:r>
            <w:r>
              <w:br/>
            </w:r>
            <w:r>
              <w:rPr>
                <w:rFonts w:ascii="Times New Roman"/>
                <w:b w:val="false"/>
                <w:i w:val="false"/>
                <w:color w:val="000000"/>
                <w:sz w:val="20"/>
              </w:rPr>
              <w:t>12- қосымша</w:t>
            </w:r>
          </w:p>
        </w:tc>
      </w:tr>
    </w:tbl>
    <w:bookmarkStart w:name="z54" w:id="29"/>
    <w:p>
      <w:pPr>
        <w:spacing w:after="0"/>
        <w:ind w:left="0"/>
        <w:jc w:val="left"/>
      </w:pPr>
      <w:r>
        <w:rPr>
          <w:rFonts w:ascii="Times New Roman"/>
          <w:b/>
          <w:i w:val="false"/>
          <w:color w:val="000000"/>
        </w:rPr>
        <w:t xml:space="preserve"> 2017 жылға елдi мекендер жерлерiне заңды тұлғалардан және жеке кәсіпкерлерден алынатын жер салығы бойынша жергілікті өзін-өзі басқару органдарына берілетін трансферттер</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9"/>
        <w:gridCol w:w="3146"/>
        <w:gridCol w:w="7065"/>
      </w:tblGrid>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Прибрежный кентінің әкімінің аппараты</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Соловьево ауылдық округінің әкімінің аппараты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ауылдық округінің әкімінің аппараты</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2017 жылғы 13 қазандағы </w:t>
            </w:r>
            <w:r>
              <w:br/>
            </w:r>
            <w:r>
              <w:rPr>
                <w:rFonts w:ascii="Times New Roman"/>
                <w:b w:val="false"/>
                <w:i w:val="false"/>
                <w:color w:val="000000"/>
                <w:sz w:val="20"/>
              </w:rPr>
              <w:t xml:space="preserve">№ 22/2-VI шешіміне </w:t>
            </w:r>
            <w:r>
              <w:br/>
            </w:r>
            <w:r>
              <w:rPr>
                <w:rFonts w:ascii="Times New Roman"/>
                <w:b w:val="false"/>
                <w:i w:val="false"/>
                <w:color w:val="000000"/>
                <w:sz w:val="20"/>
              </w:rPr>
              <w:t>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xml:space="preserve">№ 11/2-VI шешіміне </w:t>
            </w:r>
            <w:r>
              <w:br/>
            </w:r>
            <w:r>
              <w:rPr>
                <w:rFonts w:ascii="Times New Roman"/>
                <w:b w:val="false"/>
                <w:i w:val="false"/>
                <w:color w:val="000000"/>
                <w:sz w:val="20"/>
              </w:rPr>
              <w:t>14- қосымша</w:t>
            </w:r>
          </w:p>
        </w:tc>
      </w:tr>
    </w:tbl>
    <w:bookmarkStart w:name="z57" w:id="30"/>
    <w:p>
      <w:pPr>
        <w:spacing w:after="0"/>
        <w:ind w:left="0"/>
        <w:jc w:val="left"/>
      </w:pPr>
      <w:r>
        <w:rPr>
          <w:rFonts w:ascii="Times New Roman"/>
          <w:b/>
          <w:i w:val="false"/>
          <w:color w:val="000000"/>
        </w:rPr>
        <w:t xml:space="preserve"> 2017 жылға елді мекендердегі көшелерді жарықтандыруға шығыстар</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9"/>
        <w:gridCol w:w="2707"/>
        <w:gridCol w:w="7404"/>
      </w:tblGrid>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 қаласының әкімінің аппараты</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2017 жылғы 13 қазандағы </w:t>
            </w:r>
            <w:r>
              <w:br/>
            </w:r>
            <w:r>
              <w:rPr>
                <w:rFonts w:ascii="Times New Roman"/>
                <w:b w:val="false"/>
                <w:i w:val="false"/>
                <w:color w:val="000000"/>
                <w:sz w:val="20"/>
              </w:rPr>
              <w:t xml:space="preserve">№ 22/2-VI шешіміне </w:t>
            </w:r>
            <w:r>
              <w:br/>
            </w:r>
            <w:r>
              <w:rPr>
                <w:rFonts w:ascii="Times New Roman"/>
                <w:b w:val="false"/>
                <w:i w:val="false"/>
                <w:color w:val="000000"/>
                <w:sz w:val="20"/>
              </w:rPr>
              <w:t>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xml:space="preserve">№ 11/2-VI шешіміне </w:t>
            </w:r>
            <w:r>
              <w:br/>
            </w:r>
            <w:r>
              <w:rPr>
                <w:rFonts w:ascii="Times New Roman"/>
                <w:b w:val="false"/>
                <w:i w:val="false"/>
                <w:color w:val="000000"/>
                <w:sz w:val="20"/>
              </w:rPr>
              <w:t>15- қосымша</w:t>
            </w:r>
          </w:p>
        </w:tc>
      </w:tr>
    </w:tbl>
    <w:bookmarkStart w:name="z60" w:id="31"/>
    <w:p>
      <w:pPr>
        <w:spacing w:after="0"/>
        <w:ind w:left="0"/>
        <w:jc w:val="left"/>
      </w:pPr>
      <w:r>
        <w:rPr>
          <w:rFonts w:ascii="Times New Roman"/>
          <w:b/>
          <w:i w:val="false"/>
          <w:color w:val="000000"/>
        </w:rPr>
        <w:t xml:space="preserve"> 2017 жылға елді мекендердің санитариясын қамтамасыз етуге шығыстар</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9"/>
        <w:gridCol w:w="2707"/>
        <w:gridCol w:w="7404"/>
      </w:tblGrid>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 қаласының әкімінің аппараты</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2017 жылғы 05 маусымдағы </w:t>
            </w:r>
            <w:r>
              <w:br/>
            </w:r>
            <w:r>
              <w:rPr>
                <w:rFonts w:ascii="Times New Roman"/>
                <w:b w:val="false"/>
                <w:i w:val="false"/>
                <w:color w:val="000000"/>
                <w:sz w:val="20"/>
              </w:rPr>
              <w:t xml:space="preserve">№ 18/2-VI шешіміне </w:t>
            </w:r>
            <w:r>
              <w:br/>
            </w:r>
            <w:r>
              <w:rPr>
                <w:rFonts w:ascii="Times New Roman"/>
                <w:b w:val="false"/>
                <w:i w:val="false"/>
                <w:color w:val="000000"/>
                <w:sz w:val="20"/>
              </w:rPr>
              <w:t>12-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xml:space="preserve">№ 11/2-VI шешіміне </w:t>
            </w:r>
            <w:r>
              <w:br/>
            </w:r>
            <w:r>
              <w:rPr>
                <w:rFonts w:ascii="Times New Roman"/>
                <w:b w:val="false"/>
                <w:i w:val="false"/>
                <w:color w:val="000000"/>
                <w:sz w:val="20"/>
              </w:rPr>
              <w:t>16- қосымша</w:t>
            </w:r>
          </w:p>
        </w:tc>
      </w:tr>
    </w:tbl>
    <w:bookmarkStart w:name="z63" w:id="32"/>
    <w:p>
      <w:pPr>
        <w:spacing w:after="0"/>
        <w:ind w:left="0"/>
        <w:jc w:val="left"/>
      </w:pPr>
      <w:r>
        <w:rPr>
          <w:rFonts w:ascii="Times New Roman"/>
          <w:b/>
          <w:i w:val="false"/>
          <w:color w:val="000000"/>
        </w:rPr>
        <w:t xml:space="preserve"> 2017 жылға елді мекендерді абаттандыру мен көгалдандыруға шығыстар</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1"/>
        <w:gridCol w:w="2994"/>
        <w:gridCol w:w="6885"/>
      </w:tblGrid>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 қаласының әкімінің аппараты</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2017 жылғы 13 маусымдағы </w:t>
            </w:r>
            <w:r>
              <w:br/>
            </w:r>
            <w:r>
              <w:rPr>
                <w:rFonts w:ascii="Times New Roman"/>
                <w:b w:val="false"/>
                <w:i w:val="false"/>
                <w:color w:val="000000"/>
                <w:sz w:val="20"/>
              </w:rPr>
              <w:t xml:space="preserve">№ 22/2-VI шешіміне </w:t>
            </w:r>
            <w:r>
              <w:br/>
            </w:r>
            <w:r>
              <w:rPr>
                <w:rFonts w:ascii="Times New Roman"/>
                <w:b w:val="false"/>
                <w:i w:val="false"/>
                <w:color w:val="000000"/>
                <w:sz w:val="20"/>
              </w:rPr>
              <w:t>13-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xml:space="preserve">№ 11/2-VI шешіміне </w:t>
            </w:r>
            <w:r>
              <w:br/>
            </w:r>
            <w:r>
              <w:rPr>
                <w:rFonts w:ascii="Times New Roman"/>
                <w:b w:val="false"/>
                <w:i w:val="false"/>
                <w:color w:val="000000"/>
                <w:sz w:val="20"/>
              </w:rPr>
              <w:t>17- қосымша</w:t>
            </w:r>
          </w:p>
        </w:tc>
      </w:tr>
    </w:tbl>
    <w:bookmarkStart w:name="z66" w:id="33"/>
    <w:p>
      <w:pPr>
        <w:spacing w:after="0"/>
        <w:ind w:left="0"/>
        <w:jc w:val="left"/>
      </w:pPr>
      <w:r>
        <w:rPr>
          <w:rFonts w:ascii="Times New Roman"/>
          <w:b/>
          <w:i w:val="false"/>
          <w:color w:val="000000"/>
        </w:rPr>
        <w:t xml:space="preserve"> 2017 жылға елді-мекендер көшелеріндегі автомобиль жолдарын күрделі және орташа жөндеуге шығыстар</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5"/>
        <w:gridCol w:w="2884"/>
        <w:gridCol w:w="7501"/>
      </w:tblGrid>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 қаласының әкімінің аппараты</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49728,0</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Парыгино ауылдық округінің әкімінің аппараты</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58052,3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