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4db" w14:textId="002d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2017 жылғы 30 қарашадағы № 23/7-VI шешімі. Шығыс Қазақстан облысының Әділет департаментінде 2017 жылғы 15 желтоқсанда № 5340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№ 23/7-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Зырян ауданының мәслихатының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Зырян ауданының мәслихатының 2014 жылғы 17 сәуірдегі № 30/4-V "Зырян ауданының мәслихатының 2012 жылғы 20 желтоқсандағы № 13/6-V "Ауылдық елді мекендерде тұратын және жұмыс істейтін мемлекеттік ұйымдардың мамандарына отын сатып алу үшін әлеуметтік көмек беру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3338 тіркелді, 2014 жылғы 29 мамырдағы "Көктас таңы", "Пульс! Зыряновска" газеттерінде жарияланды);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Зырян ауданының мәслихатының 2015 жылғы 18 қарашадағы № 51/2-V "Зырян ауданының мәслихатының 2012 жылғы 20 желтоқсандағы № 13/6-V "Ауылдық елді мекендерде тұратын және жұмыс істейтін мемлекеттік ұйымдардың мамандарына отын сатып алу үшін әлеуметтік көмек беру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тіркелді, 2015 жылғы 10 желтоқсанда "Көктас таңы", "Пульс! Зыряновска" газеттерінде жарияланды);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Зырян ауданының мәслихатының 2016 жылғы 3 тамыздағы №7/4-VІ "Зырян ауданының мәслихатының 2012 жылғы 20 желтоқсандағы № 13/6-V "Ауылдық елді мекендерде тұратын және жұмыс істейтін мемлекеттік ұйымдардың мамандарына отын сатып алу үшін әлеуметтік көмек беру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4670 тіркелді, 2016 жылғы 15 қыркүйектегі "Көктас таңы", "Пульс! Зыряновска" газеттерінде жарияланды).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