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111c" w14:textId="0731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Зырян ауданының коммуналдық мемлекеттік кәсіпорындарының таза кірістерінің бір бөлігін аудару нормативін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2017 жылғы 27 желтоқсандағы № 469 қаулысы. Шығыс Қазақстан облысының Әділет департаментінде 2018 жылғы 19 қаңтарда № 5452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2011 жылғы 01 наурыздағы Заңының 140-бабының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Зырян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Зырян ауданының коммуналдық мемлекеттік кәсіпорындарының таза кірістерінің бір бөлігін аудару нормативі таза кіріс сомасынан 5 пайыз көлемінде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Зырян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