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1ef9" w14:textId="c011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13 сәуірдегі № 10/87-VI шешімі. Шығыс Қазақстан облысының Әділет департаментінде 2017 жылғы 18 мамырда № 5021 болып тіркелді. Күші жойылды - Шығыс Қазақстан облысы Катонқарағай аудандық мәслихатының 2018 жылғы 13 сәуірдегі № 17/156-VI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13.04.2018 № 17/156-VI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№110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14637 нөмірмен тіркелген), Катонқарағай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"Катонқарағай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13 сәуірдегі </w:t>
            </w:r>
            <w:r>
              <w:br/>
            </w:r>
            <w:r>
              <w:rPr>
                <w:rFonts w:ascii="Times New Roman"/>
                <w:b w:val="false"/>
                <w:i w:val="false"/>
                <w:color w:val="000000"/>
                <w:sz w:val="20"/>
              </w:rPr>
              <w:t xml:space="preserve">№ 10/87-VІ шешімімен </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Катонқарағай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Республикасындағы жергілікті мемлекеттік басқару және өзін-өзі басқару туралы" 2001 жылғы 23 қаңтардағы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№110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2016 жылғы 31 желтоқсанда №14637 болып тіркелген) әзірленді және "Катонқарағай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3</w:t>
      </w:r>
    </w:p>
    <w:bookmarkEnd w:id="17"/>
    <w:bookmarkStart w:name="z20" w:id="18"/>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комиссия жұмысын өзінің функционалдық міндеттеріне </w:t>
      </w:r>
    </w:p>
    <w:bookmarkEnd w:id="18"/>
    <w:bookmarkStart w:name="z21" w:id="19"/>
    <w:p>
      <w:pPr>
        <w:spacing w:after="0"/>
        <w:ind w:left="0"/>
        <w:jc w:val="both"/>
      </w:pPr>
      <w:r>
        <w:rPr>
          <w:rFonts w:ascii="Times New Roman"/>
          <w:b w:val="false"/>
          <w:i w:val="false"/>
          <w:color w:val="000000"/>
          <w:sz w:val="28"/>
        </w:rPr>
        <w:t>
      сәйкес Катонқарағай аудандық мәслихаты аппаратының кадрлық жұмыстарын жүргізетін бас маман (бұдан әрі – кадрлық жұмыстарды жүргізетін бас маман) ұйымдастырады.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кадрлық жұмыстарды жүргізетін бас маман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p>
    <w:bookmarkEnd w:id="29"/>
    <w:bookmarkStart w:name="z32" w:id="30"/>
    <w:p>
      <w:pPr>
        <w:spacing w:after="0"/>
        <w:ind w:left="0"/>
        <w:jc w:val="left"/>
      </w:pPr>
      <w:r>
        <w:rPr>
          <w:rFonts w:ascii="Times New Roman"/>
          <w:b/>
          <w:i w:val="false"/>
          <w:color w:val="000000"/>
        </w:rPr>
        <w:t xml:space="preserve"> 3-тарау. Бағалауды жүргізуге дайындық</w:t>
      </w:r>
    </w:p>
    <w:bookmarkEnd w:id="30"/>
    <w:bookmarkStart w:name="z33" w:id="31"/>
    <w:p>
      <w:pPr>
        <w:spacing w:after="0"/>
        <w:ind w:left="0"/>
        <w:jc w:val="both"/>
      </w:pPr>
      <w:r>
        <w:rPr>
          <w:rFonts w:ascii="Times New Roman"/>
          <w:b w:val="false"/>
          <w:i w:val="false"/>
          <w:color w:val="000000"/>
          <w:sz w:val="28"/>
        </w:rPr>
        <w:t>
      14. Кадрлық жұмыстарды жүргізетін бас маман Бағалау жөніндегі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өзінің функционалдық міндеттеріне сәйкес Катонқарағай аудандық мәслихаты аппаратының құжат айналымына жауапты бас маманның (бұдан әрі – құжат айналымына жауапты бас маман)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жұмыстарды жүргізетін бас маманның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кадрлық жұмыстарды жүргізетін бас маманның, құжат айналымына жауапты бас маманың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 т = 100 + а – в,</w:t>
      </w:r>
    </w:p>
    <w:bookmarkEnd w:id="52"/>
    <w:bookmarkStart w:name="z55" w:id="53"/>
    <w:p>
      <w:pPr>
        <w:spacing w:after="0"/>
        <w:ind w:left="0"/>
        <w:jc w:val="both"/>
      </w:pPr>
      <w:r>
        <w:rPr>
          <w:rFonts w:ascii="Times New Roman"/>
          <w:b w:val="false"/>
          <w:i w:val="false"/>
          <w:color w:val="000000"/>
          <w:sz w:val="28"/>
        </w:rPr>
        <w:t>
      мұнда:</w:t>
      </w:r>
    </w:p>
    <w:bookmarkEnd w:id="53"/>
    <w:bookmarkStart w:name="z56" w:id="54"/>
    <w:p>
      <w:pPr>
        <w:spacing w:after="0"/>
        <w:ind w:left="0"/>
        <w:jc w:val="both"/>
      </w:pPr>
      <w:r>
        <w:rPr>
          <w:rFonts w:ascii="Times New Roman"/>
          <w:b w:val="false"/>
          <w:i w:val="false"/>
          <w:color w:val="000000"/>
          <w:sz w:val="28"/>
        </w:rPr>
        <w:t>
      ∑ т - тоқсандық баға;</w:t>
      </w:r>
    </w:p>
    <w:bookmarkEnd w:id="54"/>
    <w:bookmarkStart w:name="z57" w:id="55"/>
    <w:p>
      <w:pPr>
        <w:spacing w:after="0"/>
        <w:ind w:left="0"/>
        <w:jc w:val="both"/>
      </w:pPr>
      <w:r>
        <w:rPr>
          <w:rFonts w:ascii="Times New Roman"/>
          <w:b w:val="false"/>
          <w:i w:val="false"/>
          <w:color w:val="000000"/>
          <w:sz w:val="28"/>
        </w:rPr>
        <w:t>
      a – көтермелеу баллдары;</w:t>
      </w:r>
    </w:p>
    <w:bookmarkEnd w:id="55"/>
    <w:bookmarkStart w:name="z58" w:id="56"/>
    <w:p>
      <w:pPr>
        <w:spacing w:after="0"/>
        <w:ind w:left="0"/>
        <w:jc w:val="both"/>
      </w:pPr>
      <w:r>
        <w:rPr>
          <w:rFonts w:ascii="Times New Roman"/>
          <w:b w:val="false"/>
          <w:i w:val="false"/>
          <w:color w:val="000000"/>
          <w:sz w:val="28"/>
        </w:rPr>
        <w:t>
      в – айыппұл баллдары.</w:t>
      </w:r>
    </w:p>
    <w:bookmarkEnd w:id="56"/>
    <w:bookmarkStart w:name="z59" w:id="57"/>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0" w:id="58"/>
    <w:p>
      <w:pPr>
        <w:spacing w:after="0"/>
        <w:ind w:left="0"/>
        <w:jc w:val="left"/>
      </w:pPr>
      <w:r>
        <w:rPr>
          <w:rFonts w:ascii="Times New Roman"/>
          <w:b/>
          <w:i w:val="false"/>
          <w:color w:val="000000"/>
        </w:rPr>
        <w:t xml:space="preserve"> 5-тарау. Жылдық бағалау</w:t>
      </w:r>
    </w:p>
    <w:bookmarkEnd w:id="58"/>
    <w:bookmarkStart w:name="z61"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2"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3"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4"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5"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6"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7"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68"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құрастырылады.</w:t>
      </w:r>
    </w:p>
    <w:bookmarkEnd w:id="67"/>
    <w:bookmarkStart w:name="z70" w:id="68"/>
    <w:p>
      <w:pPr>
        <w:spacing w:after="0"/>
        <w:ind w:left="0"/>
        <w:jc w:val="both"/>
      </w:pPr>
      <w:r>
        <w:rPr>
          <w:rFonts w:ascii="Times New Roman"/>
          <w:b w:val="false"/>
          <w:i w:val="false"/>
          <w:color w:val="000000"/>
          <w:sz w:val="28"/>
        </w:rPr>
        <w:t>
      32. Кадрлық жұмыстарды жүргізетін бас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8"/>
    <w:bookmarkStart w:name="z71" w:id="69"/>
    <w:p>
      <w:pPr>
        <w:spacing w:after="0"/>
        <w:ind w:left="0"/>
        <w:jc w:val="both"/>
      </w:pPr>
      <w:r>
        <w:rPr>
          <w:rFonts w:ascii="Times New Roman"/>
          <w:b w:val="false"/>
          <w:i w:val="false"/>
          <w:color w:val="000000"/>
          <w:sz w:val="28"/>
        </w:rPr>
        <w:t>
      ∑ жыл = 0,4 * ∑ т + 0,6 *∑ жж</w:t>
      </w:r>
    </w:p>
    <w:bookmarkEnd w:id="69"/>
    <w:bookmarkStart w:name="z72" w:id="70"/>
    <w:p>
      <w:pPr>
        <w:spacing w:after="0"/>
        <w:ind w:left="0"/>
        <w:jc w:val="both"/>
      </w:pPr>
      <w:r>
        <w:rPr>
          <w:rFonts w:ascii="Times New Roman"/>
          <w:b w:val="false"/>
          <w:i w:val="false"/>
          <w:color w:val="000000"/>
          <w:sz w:val="28"/>
        </w:rPr>
        <w:t>
      ∑ жыл – жылдық баға;</w:t>
      </w:r>
    </w:p>
    <w:bookmarkEnd w:id="70"/>
    <w:bookmarkStart w:name="z73" w:id="71"/>
    <w:p>
      <w:pPr>
        <w:spacing w:after="0"/>
        <w:ind w:left="0"/>
        <w:jc w:val="both"/>
      </w:pPr>
      <w:r>
        <w:rPr>
          <w:rFonts w:ascii="Times New Roman"/>
          <w:b w:val="false"/>
          <w:i w:val="false"/>
          <w:color w:val="000000"/>
          <w:sz w:val="28"/>
        </w:rPr>
        <w:t xml:space="preserve">
      ∑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 беріледі;</w:t>
      </w:r>
    </w:p>
    <w:bookmarkEnd w:id="75"/>
    <w:bookmarkStart w:name="z78" w:id="76"/>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6"/>
    <w:bookmarkStart w:name="z79" w:id="77"/>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0"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1" w:id="79"/>
    <w:p>
      <w:pPr>
        <w:spacing w:after="0"/>
        <w:ind w:left="0"/>
        <w:jc w:val="both"/>
      </w:pPr>
      <w:r>
        <w:rPr>
          <w:rFonts w:ascii="Times New Roman"/>
          <w:b w:val="false"/>
          <w:i w:val="false"/>
          <w:color w:val="000000"/>
          <w:sz w:val="28"/>
        </w:rPr>
        <w:t>
      34.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2" w:id="80"/>
    <w:p>
      <w:pPr>
        <w:spacing w:after="0"/>
        <w:ind w:left="0"/>
        <w:jc w:val="both"/>
      </w:pPr>
      <w:r>
        <w:rPr>
          <w:rFonts w:ascii="Times New Roman"/>
          <w:b w:val="false"/>
          <w:i w:val="false"/>
          <w:color w:val="000000"/>
          <w:sz w:val="28"/>
        </w:rPr>
        <w:t>
      Кадрлық жұмыстарды жүргізетін бас маман Комиссияның отырысына келесі құжаттарды:</w:t>
      </w:r>
    </w:p>
    <w:bookmarkEnd w:id="80"/>
    <w:bookmarkStart w:name="z83" w:id="81"/>
    <w:p>
      <w:pPr>
        <w:spacing w:after="0"/>
        <w:ind w:left="0"/>
        <w:jc w:val="both"/>
      </w:pPr>
      <w:r>
        <w:rPr>
          <w:rFonts w:ascii="Times New Roman"/>
          <w:b w:val="false"/>
          <w:i w:val="false"/>
          <w:color w:val="000000"/>
          <w:sz w:val="28"/>
        </w:rPr>
        <w:t>
      1) толтырылған бағалау парақтарын;</w:t>
      </w:r>
    </w:p>
    <w:bookmarkEnd w:id="81"/>
    <w:bookmarkStart w:name="z84"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5"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6"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87" w:id="85"/>
    <w:p>
      <w:pPr>
        <w:spacing w:after="0"/>
        <w:ind w:left="0"/>
        <w:jc w:val="both"/>
      </w:pPr>
      <w:r>
        <w:rPr>
          <w:rFonts w:ascii="Times New Roman"/>
          <w:b w:val="false"/>
          <w:i w:val="false"/>
          <w:color w:val="000000"/>
          <w:sz w:val="28"/>
        </w:rPr>
        <w:t>
      1) бағалау нәтижелерін бекіту;</w:t>
      </w:r>
    </w:p>
    <w:bookmarkEnd w:id="85"/>
    <w:bookmarkStart w:name="z88" w:id="86"/>
    <w:p>
      <w:pPr>
        <w:spacing w:after="0"/>
        <w:ind w:left="0"/>
        <w:jc w:val="both"/>
      </w:pPr>
      <w:r>
        <w:rPr>
          <w:rFonts w:ascii="Times New Roman"/>
          <w:b w:val="false"/>
          <w:i w:val="false"/>
          <w:color w:val="000000"/>
          <w:sz w:val="28"/>
        </w:rPr>
        <w:t>
      2) бағалау нәтижелерін қайта қарау.</w:t>
      </w:r>
    </w:p>
    <w:bookmarkEnd w:id="86"/>
    <w:bookmarkStart w:name="z89"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0" w:id="88"/>
    <w:p>
      <w:pPr>
        <w:spacing w:after="0"/>
        <w:ind w:left="0"/>
        <w:jc w:val="both"/>
      </w:pPr>
      <w:r>
        <w:rPr>
          <w:rFonts w:ascii="Times New Roman"/>
          <w:b w:val="false"/>
          <w:i w:val="false"/>
          <w:color w:val="000000"/>
          <w:sz w:val="28"/>
        </w:rPr>
        <w:t>
      36.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88"/>
    <w:bookmarkStart w:name="z91"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2"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жүргізетін бас маман танысудан бас тарту туралы еркін нұсқада акт құрастырылады.</w:t>
      </w:r>
    </w:p>
    <w:bookmarkEnd w:id="90"/>
    <w:bookmarkStart w:name="z93"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p>
    <w:bookmarkEnd w:id="91"/>
    <w:bookmarkStart w:name="z94" w:id="92"/>
    <w:p>
      <w:pPr>
        <w:spacing w:after="0"/>
        <w:ind w:left="0"/>
        <w:jc w:val="left"/>
      </w:pPr>
      <w:r>
        <w:rPr>
          <w:rFonts w:ascii="Times New Roman"/>
          <w:b/>
          <w:i w:val="false"/>
          <w:color w:val="000000"/>
        </w:rPr>
        <w:t xml:space="preserve"> 7-тарау. Бағалау нәтижелеріне шағымдану</w:t>
      </w:r>
    </w:p>
    <w:bookmarkEnd w:id="92"/>
    <w:bookmarkStart w:name="z95"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08" w:id="105"/>
    <w:p>
      <w:pPr>
        <w:spacing w:after="0"/>
        <w:ind w:left="0"/>
        <w:jc w:val="both"/>
      </w:pPr>
      <w:r>
        <w:rPr>
          <w:rFonts w:ascii="Times New Roman"/>
          <w:b w:val="false"/>
          <w:i w:val="false"/>
          <w:color w:val="000000"/>
          <w:sz w:val="28"/>
        </w:rPr>
        <w:t>
      Нысан</w:t>
      </w:r>
    </w:p>
    <w:bookmarkEnd w:id="105"/>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 xml:space="preserve">___________________________________________ жыл </w:t>
      </w:r>
      <w:r>
        <w:br/>
      </w:r>
      <w:r>
        <w:rPr>
          <w:rFonts w:ascii="Times New Roman"/>
          <w:b/>
          <w:i w:val="false"/>
          <w:color w:val="000000"/>
        </w:rPr>
        <w:t>(жеке жоспар құрастырылатын кезең)</w:t>
      </w:r>
    </w:p>
    <w:bookmarkEnd w:id="106"/>
    <w:bookmarkStart w:name="z110" w:id="107"/>
    <w:p>
      <w:pPr>
        <w:spacing w:after="0"/>
        <w:ind w:left="0"/>
        <w:jc w:val="both"/>
      </w:pPr>
      <w:r>
        <w:rPr>
          <w:rFonts w:ascii="Times New Roman"/>
          <w:b w:val="false"/>
          <w:i w:val="false"/>
          <w:color w:val="000000"/>
          <w:sz w:val="28"/>
        </w:rPr>
        <w:t xml:space="preserve">
      Қызметшінің__________________________________________________ </w:t>
      </w:r>
    </w:p>
    <w:bookmarkEnd w:id="107"/>
    <w:bookmarkStart w:name="z111" w:id="108"/>
    <w:p>
      <w:pPr>
        <w:spacing w:after="0"/>
        <w:ind w:left="0"/>
        <w:jc w:val="both"/>
      </w:pPr>
      <w:r>
        <w:rPr>
          <w:rFonts w:ascii="Times New Roman"/>
          <w:b w:val="false"/>
          <w:i w:val="false"/>
          <w:color w:val="000000"/>
          <w:sz w:val="28"/>
        </w:rPr>
        <w:t>
      (тегі, аты, әкесінің аты (болған жағдайда))</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_____________________________________________</w:t>
      </w:r>
    </w:p>
    <w:bookmarkEnd w:id="109"/>
    <w:bookmarkStart w:name="z113" w:id="110"/>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0"/>
    <w:bookmarkStart w:name="z114" w:id="111"/>
    <w:p>
      <w:pPr>
        <w:spacing w:after="0"/>
        <w:ind w:left="0"/>
        <w:jc w:val="both"/>
      </w:pPr>
      <w:r>
        <w:rPr>
          <w:rFonts w:ascii="Times New Roman"/>
          <w:b w:val="false"/>
          <w:i w:val="false"/>
          <w:color w:val="000000"/>
          <w:sz w:val="28"/>
        </w:rPr>
        <w:t>
      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2"/>
    <w:p>
      <w:pPr>
        <w:spacing w:after="0"/>
        <w:ind w:left="0"/>
        <w:jc w:val="both"/>
      </w:pPr>
      <w:r>
        <w:rPr>
          <w:rFonts w:ascii="Times New Roman"/>
          <w:b w:val="false"/>
          <w:i w:val="false"/>
          <w:color w:val="000000"/>
          <w:sz w:val="28"/>
        </w:rPr>
        <w:t>
      Ескертпе:</w:t>
      </w:r>
    </w:p>
    <w:bookmarkEnd w:id="112"/>
    <w:bookmarkStart w:name="z116"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17"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19" w:id="115"/>
    <w:p>
      <w:pPr>
        <w:spacing w:after="0"/>
        <w:ind w:left="0"/>
        <w:jc w:val="both"/>
      </w:pPr>
      <w:r>
        <w:rPr>
          <w:rFonts w:ascii="Times New Roman"/>
          <w:b w:val="false"/>
          <w:i w:val="false"/>
          <w:color w:val="000000"/>
          <w:sz w:val="28"/>
        </w:rPr>
        <w:t>
      Нысан</w:t>
      </w:r>
    </w:p>
    <w:bookmarkEnd w:id="115"/>
    <w:bookmarkStart w:name="z120" w:id="116"/>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_____________________тоқсан_____жыл </w:t>
      </w:r>
      <w:r>
        <w:br/>
      </w:r>
      <w:r>
        <w:rPr>
          <w:rFonts w:ascii="Times New Roman"/>
          <w:b/>
          <w:i w:val="false"/>
          <w:color w:val="000000"/>
        </w:rPr>
        <w:t>(бағаланатын кезең)</w:t>
      </w:r>
    </w:p>
    <w:bookmarkEnd w:id="116"/>
    <w:bookmarkStart w:name="z121" w:id="117"/>
    <w:p>
      <w:pPr>
        <w:spacing w:after="0"/>
        <w:ind w:left="0"/>
        <w:jc w:val="both"/>
      </w:pPr>
      <w:r>
        <w:rPr>
          <w:rFonts w:ascii="Times New Roman"/>
          <w:b w:val="false"/>
          <w:i w:val="false"/>
          <w:color w:val="000000"/>
          <w:sz w:val="28"/>
        </w:rPr>
        <w:t xml:space="preserve">
      Бағаланатын қызметшінің ___________________________________________ </w:t>
      </w:r>
      <w:r>
        <w:br/>
      </w:r>
      <w:r>
        <w:rPr>
          <w:rFonts w:ascii="Times New Roman"/>
          <w:b w:val="false"/>
          <w:i w:val="false"/>
          <w:color w:val="000000"/>
          <w:sz w:val="28"/>
        </w:rPr>
        <w:t>тегі, аты, әкесінің аты (болған жағдайда):</w:t>
      </w:r>
    </w:p>
    <w:bookmarkEnd w:id="117"/>
    <w:bookmarkStart w:name="z122" w:id="118"/>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18"/>
    <w:bookmarkStart w:name="z123" w:id="119"/>
    <w:p>
      <w:pPr>
        <w:spacing w:after="0"/>
        <w:ind w:left="0"/>
        <w:jc w:val="both"/>
      </w:pPr>
      <w:r>
        <w:rPr>
          <w:rFonts w:ascii="Times New Roman"/>
          <w:b w:val="false"/>
          <w:i w:val="false"/>
          <w:color w:val="000000"/>
          <w:sz w:val="28"/>
        </w:rPr>
        <w:t>
      Лауазымдық міндеттерді орындау бағасы: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01"/>
        <w:gridCol w:w="579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5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25" w:id="120"/>
    <w:p>
      <w:pPr>
        <w:spacing w:after="0"/>
        <w:ind w:left="0"/>
        <w:jc w:val="both"/>
      </w:pPr>
      <w:r>
        <w:rPr>
          <w:rFonts w:ascii="Times New Roman"/>
          <w:b w:val="false"/>
          <w:i w:val="false"/>
          <w:color w:val="000000"/>
          <w:sz w:val="28"/>
        </w:rPr>
        <w:t>
      Нысан</w:t>
      </w:r>
    </w:p>
    <w:bookmarkEnd w:id="120"/>
    <w:bookmarkStart w:name="z126" w:id="121"/>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 жыл </w:t>
      </w:r>
      <w:r>
        <w:br/>
      </w:r>
      <w:r>
        <w:rPr>
          <w:rFonts w:ascii="Times New Roman"/>
          <w:b/>
          <w:i w:val="false"/>
          <w:color w:val="000000"/>
        </w:rPr>
        <w:t>(бағаланатын жыл)</w:t>
      </w:r>
    </w:p>
    <w:bookmarkEnd w:id="121"/>
    <w:bookmarkStart w:name="z127" w:id="122"/>
    <w:p>
      <w:pPr>
        <w:spacing w:after="0"/>
        <w:ind w:left="0"/>
        <w:jc w:val="both"/>
      </w:pPr>
      <w:r>
        <w:rPr>
          <w:rFonts w:ascii="Times New Roman"/>
          <w:b w:val="false"/>
          <w:i w:val="false"/>
          <w:color w:val="000000"/>
          <w:sz w:val="28"/>
        </w:rPr>
        <w:t xml:space="preserve">
      Бағаланатын қызметшінің __________________ </w:t>
      </w:r>
      <w:r>
        <w:br/>
      </w:r>
      <w:r>
        <w:rPr>
          <w:rFonts w:ascii="Times New Roman"/>
          <w:b w:val="false"/>
          <w:i w:val="false"/>
          <w:color w:val="000000"/>
          <w:sz w:val="28"/>
        </w:rPr>
        <w:t>тегі, аты, әкесінің аты (болған жағдайда):</w:t>
      </w:r>
    </w:p>
    <w:bookmarkEnd w:id="122"/>
    <w:bookmarkStart w:name="z128" w:id="123"/>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3"/>
    <w:bookmarkStart w:name="z129" w:id="124"/>
    <w:p>
      <w:pPr>
        <w:spacing w:after="0"/>
        <w:ind w:left="0"/>
        <w:jc w:val="both"/>
      </w:pPr>
      <w:r>
        <w:rPr>
          <w:rFonts w:ascii="Times New Roman"/>
          <w:b w:val="false"/>
          <w:i w:val="false"/>
          <w:color w:val="000000"/>
          <w:sz w:val="28"/>
        </w:rPr>
        <w:t>
      Жеке жоспарды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01"/>
        <w:gridCol w:w="579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5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31" w:id="125"/>
    <w:p>
      <w:pPr>
        <w:spacing w:after="0"/>
        <w:ind w:left="0"/>
        <w:jc w:val="both"/>
      </w:pPr>
      <w:r>
        <w:rPr>
          <w:rFonts w:ascii="Times New Roman"/>
          <w:b w:val="false"/>
          <w:i w:val="false"/>
          <w:color w:val="000000"/>
          <w:sz w:val="28"/>
        </w:rPr>
        <w:t>
      Нысан</w:t>
      </w:r>
    </w:p>
    <w:bookmarkEnd w:id="125"/>
    <w:bookmarkStart w:name="z132" w:id="126"/>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26"/>
    <w:bookmarkStart w:name="z133" w:id="127"/>
    <w:p>
      <w:pPr>
        <w:spacing w:after="0"/>
        <w:ind w:left="0"/>
        <w:jc w:val="both"/>
      </w:pPr>
      <w:r>
        <w:rPr>
          <w:rFonts w:ascii="Times New Roman"/>
          <w:b w:val="false"/>
          <w:i w:val="false"/>
          <w:color w:val="000000"/>
          <w:sz w:val="28"/>
        </w:rPr>
        <w:t>
      Бағалау нәтижелері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8"/>
    <w:p>
      <w:pPr>
        <w:spacing w:after="0"/>
        <w:ind w:left="0"/>
        <w:jc w:val="both"/>
      </w:pPr>
      <w:r>
        <w:rPr>
          <w:rFonts w:ascii="Times New Roman"/>
          <w:b w:val="false"/>
          <w:i w:val="false"/>
          <w:color w:val="000000"/>
          <w:sz w:val="28"/>
        </w:rPr>
        <w:t>
      Комиссия қорытындысы: ____________________________________________________</w:t>
      </w:r>
    </w:p>
    <w:bookmarkEnd w:id="128"/>
    <w:bookmarkStart w:name="z135" w:id="129"/>
    <w:p>
      <w:pPr>
        <w:spacing w:after="0"/>
        <w:ind w:left="0"/>
        <w:jc w:val="both"/>
      </w:pPr>
      <w:r>
        <w:rPr>
          <w:rFonts w:ascii="Times New Roman"/>
          <w:b w:val="false"/>
          <w:i w:val="false"/>
          <w:color w:val="000000"/>
          <w:sz w:val="28"/>
        </w:rPr>
        <w:t>
      Тексерген:</w:t>
      </w:r>
    </w:p>
    <w:bookmarkEnd w:id="129"/>
    <w:bookmarkStart w:name="z136" w:id="130"/>
    <w:p>
      <w:pPr>
        <w:spacing w:after="0"/>
        <w:ind w:left="0"/>
        <w:jc w:val="both"/>
      </w:pPr>
      <w:r>
        <w:rPr>
          <w:rFonts w:ascii="Times New Roman"/>
          <w:b w:val="false"/>
          <w:i w:val="false"/>
          <w:color w:val="000000"/>
          <w:sz w:val="28"/>
        </w:rPr>
        <w:t xml:space="preserve">
      Комиссия хатшысы: ___________________________ Күні: _____________ </w:t>
      </w:r>
      <w:r>
        <w:br/>
      </w:r>
      <w:r>
        <w:rPr>
          <w:rFonts w:ascii="Times New Roman"/>
          <w:b w:val="false"/>
          <w:i w:val="false"/>
          <w:color w:val="000000"/>
          <w:sz w:val="28"/>
        </w:rPr>
        <w:t>(тегі, аты-жөні, қолы)</w:t>
      </w:r>
    </w:p>
    <w:bookmarkEnd w:id="130"/>
    <w:bookmarkStart w:name="z137" w:id="131"/>
    <w:p>
      <w:pPr>
        <w:spacing w:after="0"/>
        <w:ind w:left="0"/>
        <w:jc w:val="both"/>
      </w:pPr>
      <w:r>
        <w:rPr>
          <w:rFonts w:ascii="Times New Roman"/>
          <w:b w:val="false"/>
          <w:i w:val="false"/>
          <w:color w:val="000000"/>
          <w:sz w:val="28"/>
        </w:rPr>
        <w:t xml:space="preserve">
      Комиссия төрағасы: ____________________________ Күні: ____________ </w:t>
      </w:r>
      <w:r>
        <w:br/>
      </w:r>
      <w:r>
        <w:rPr>
          <w:rFonts w:ascii="Times New Roman"/>
          <w:b w:val="false"/>
          <w:i w:val="false"/>
          <w:color w:val="000000"/>
          <w:sz w:val="28"/>
        </w:rPr>
        <w:t>(тегі, аты-жөні, қолы)</w:t>
      </w:r>
    </w:p>
    <w:bookmarkEnd w:id="131"/>
    <w:bookmarkStart w:name="z138" w:id="132"/>
    <w:p>
      <w:pPr>
        <w:spacing w:after="0"/>
        <w:ind w:left="0"/>
        <w:jc w:val="both"/>
      </w:pPr>
      <w:r>
        <w:rPr>
          <w:rFonts w:ascii="Times New Roman"/>
          <w:b w:val="false"/>
          <w:i w:val="false"/>
          <w:color w:val="000000"/>
          <w:sz w:val="28"/>
        </w:rPr>
        <w:t xml:space="preserve">
      Комиссия мүшесі: _____________________________ Күні: _____________ </w:t>
      </w:r>
      <w:r>
        <w:br/>
      </w:r>
      <w:r>
        <w:rPr>
          <w:rFonts w:ascii="Times New Roman"/>
          <w:b w:val="false"/>
          <w:i w:val="false"/>
          <w:color w:val="000000"/>
          <w:sz w:val="28"/>
        </w:rPr>
        <w:t>(тегі, аты-жөні, қолы)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