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82e1" w14:textId="ba18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2017 жылғы 26 сәуірдегі № 9/15-VI шешімі. Шығыс Қазақстан облысы Әділет департаментінде 2017 жылғы 29 мамырда № 5045 болып тіркелді. Күші жойылды - Шығыс Қазақстан облысы Күршім аудандық мәслихатының 2018 жылғы 13 наурыздағы № 20/5-VI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13.03.2018 № 20/5-VI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14637 нөмірімен болып тіркелген) негізінде Күршім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"Күршім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2. Осы шешім алғаш рет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Нурумова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сәуірдегі </w:t>
            </w:r>
            <w:r>
              <w:br/>
            </w:r>
            <w:r>
              <w:rPr>
                <w:rFonts w:ascii="Times New Roman"/>
                <w:b w:val="false"/>
                <w:i w:val="false"/>
                <w:color w:val="000000"/>
                <w:sz w:val="20"/>
              </w:rPr>
              <w:t xml:space="preserve">№ 9/15-VI шешімімен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"Күршім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Осы "Күршім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сәйкес және Қазақстан Республикасының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14637 нөмірімен тіркелген) негізінде әзірленіп "Күршім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қызметіне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3"/>
    <w:bookmarkStart w:name="z16" w:id="14"/>
    <w:p>
      <w:pPr>
        <w:spacing w:after="0"/>
        <w:ind w:left="0"/>
        <w:jc w:val="both"/>
      </w:pPr>
      <w:r>
        <w:rPr>
          <w:rFonts w:ascii="Times New Roman"/>
          <w:b w:val="false"/>
          <w:i w:val="false"/>
          <w:color w:val="000000"/>
          <w:sz w:val="28"/>
        </w:rPr>
        <w:t>
      5. Жылдық бағалау:</w:t>
      </w:r>
    </w:p>
    <w:bookmarkEnd w:id="14"/>
    <w:bookmarkStart w:name="z17"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8"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19"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"Күршім аудандық мәслихатының аппараты" мемлекеттік мекемесінің ұйымдастыру-кадрлық бөлімі оның жұмыс органы болып табылады.</w:t>
      </w:r>
    </w:p>
    <w:bookmarkEnd w:id="17"/>
    <w:bookmarkStart w:name="z20"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1"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22"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3"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4" w:id="22"/>
    <w:p>
      <w:pPr>
        <w:spacing w:after="0"/>
        <w:ind w:left="0"/>
        <w:jc w:val="both"/>
      </w:pPr>
      <w:r>
        <w:rPr>
          <w:rFonts w:ascii="Times New Roman"/>
          <w:b w:val="false"/>
          <w:i w:val="false"/>
          <w:color w:val="000000"/>
          <w:sz w:val="28"/>
        </w:rPr>
        <w:t>
      Бағалау жөніндегі комиссияның хатшысы ретінде "Күршім аудандық мәслихатының аппараты" мемлекеттік мекемесінің ұйымдастыру-кадрлық бөлімінің қызметшісі болып табылады. Бағалау жөніндегі комиссияның хатшысы дауыс беруге қатыспайды.</w:t>
      </w:r>
    </w:p>
    <w:bookmarkEnd w:id="22"/>
    <w:bookmarkStart w:name="z25"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26" w:id="24"/>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27"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28"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29" w:id="27"/>
    <w:p>
      <w:pPr>
        <w:spacing w:after="0"/>
        <w:ind w:left="0"/>
        <w:jc w:val="both"/>
      </w:pPr>
      <w:r>
        <w:rPr>
          <w:rFonts w:ascii="Times New Roman"/>
          <w:b w:val="false"/>
          <w:i w:val="false"/>
          <w:color w:val="000000"/>
          <w:sz w:val="28"/>
        </w:rPr>
        <w:t>
       13. Жеке жоспар екі данада құрастырылады. Бір дана "Күршім аудандық мәслихатының аппараты" мемлекеттік мекемесінің ұйымдастыру-кадрлық бөліміне беріледі. Екінші дана "Б" корпусы қызметшісінің құрылымдық бөлімше басшысында болады.</w:t>
      </w:r>
    </w:p>
    <w:bookmarkEnd w:id="27"/>
    <w:bookmarkStart w:name="z30" w:id="28"/>
    <w:p>
      <w:pPr>
        <w:spacing w:after="0"/>
        <w:ind w:left="0"/>
        <w:jc w:val="left"/>
      </w:pPr>
      <w:r>
        <w:rPr>
          <w:rFonts w:ascii="Times New Roman"/>
          <w:b/>
          <w:i w:val="false"/>
          <w:color w:val="000000"/>
        </w:rPr>
        <w:t xml:space="preserve"> 3-тарау. Бағалауды жүргізуге дайындық</w:t>
      </w:r>
    </w:p>
    <w:bookmarkEnd w:id="28"/>
    <w:bookmarkStart w:name="z31" w:id="29"/>
    <w:p>
      <w:pPr>
        <w:spacing w:after="0"/>
        <w:ind w:left="0"/>
        <w:jc w:val="both"/>
      </w:pPr>
      <w:r>
        <w:rPr>
          <w:rFonts w:ascii="Times New Roman"/>
          <w:b w:val="false"/>
          <w:i w:val="false"/>
          <w:color w:val="000000"/>
          <w:sz w:val="28"/>
        </w:rPr>
        <w:t>
      14. "Күршім аудандық мәслихатының аппараты" мемлекеттік мекемесінің ұйымдастыру-кадрлық бөлімі Бағалау бойынша комиссия төрағасының келісімімен бағалауды өткізу кестесін қалыптастырады.</w:t>
      </w:r>
    </w:p>
    <w:bookmarkEnd w:id="29"/>
    <w:bookmarkStart w:name="z32" w:id="30"/>
    <w:p>
      <w:pPr>
        <w:spacing w:after="0"/>
        <w:ind w:left="0"/>
        <w:jc w:val="both"/>
      </w:pPr>
      <w:r>
        <w:rPr>
          <w:rFonts w:ascii="Times New Roman"/>
          <w:b w:val="false"/>
          <w:i w:val="false"/>
          <w:color w:val="000000"/>
          <w:sz w:val="28"/>
        </w:rPr>
        <w:t>
      "Күршім аудандық мәслихатының аппараты" мемлекеттік мекемесінің ұйымдастыру-кадрлық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3" w:id="3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1"/>
    <w:bookmarkStart w:name="z34"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2"/>
    <w:bookmarkStart w:name="z35"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3"/>
    <w:bookmarkStart w:name="z36" w:id="3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37"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5"/>
    <w:bookmarkStart w:name="z38"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6"/>
    <w:bookmarkStart w:name="z39" w:id="3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7"/>
    <w:bookmarkStart w:name="z40" w:id="3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8"/>
    <w:bookmarkStart w:name="z41"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9"/>
    <w:bookmarkStart w:name="z42" w:id="40"/>
    <w:p>
      <w:pPr>
        <w:spacing w:after="0"/>
        <w:ind w:left="0"/>
        <w:jc w:val="both"/>
      </w:pPr>
      <w:r>
        <w:rPr>
          <w:rFonts w:ascii="Times New Roman"/>
          <w:b w:val="false"/>
          <w:i w:val="false"/>
          <w:color w:val="000000"/>
          <w:sz w:val="28"/>
        </w:rPr>
        <w:t>
      21. Еңбек тәртібін бұзуға:</w:t>
      </w:r>
    </w:p>
    <w:bookmarkEnd w:id="40"/>
    <w:bookmarkStart w:name="z43" w:id="41"/>
    <w:p>
      <w:pPr>
        <w:spacing w:after="0"/>
        <w:ind w:left="0"/>
        <w:jc w:val="both"/>
      </w:pPr>
      <w:r>
        <w:rPr>
          <w:rFonts w:ascii="Times New Roman"/>
          <w:b w:val="false"/>
          <w:i w:val="false"/>
          <w:color w:val="000000"/>
          <w:sz w:val="28"/>
        </w:rPr>
        <w:t>
      1) дәлелді себепсіз жұмысқа кешігу;</w:t>
      </w:r>
    </w:p>
    <w:bookmarkEnd w:id="41"/>
    <w:bookmarkStart w:name="z44"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45"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"Күршім аудандық мәслихатының аппараты" мемлекеттік мекемесінің ұйымдастыру-кадрлық бөлімі және "Б" корпусы қызметшісінің тікелей басшысының құжатпен дәлелденген мәліметі саналады.</w:t>
      </w:r>
    </w:p>
    <w:bookmarkEnd w:id="43"/>
    <w:bookmarkStart w:name="z46" w:id="44"/>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4"/>
    <w:bookmarkStart w:name="z47"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48" w:id="46"/>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"Күршім аудандық мәслихатының аппараты" мемлекеттік мекемесінің ұйымдастыру-кадрлық бөлімі,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49"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0"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"Күршім аудандық мәслихатының аппараты" мемлекеттік мекемесінің ұйымдастыру-кадрлық бөлімінің жұмыскері және "Б" корпусы қызметшісінің тікелей басшысы еркін нысанда танысудан бас тарту туралы акт құрастырады.</w:t>
      </w:r>
    </w:p>
    <w:bookmarkEnd w:id="48"/>
    <w:bookmarkStart w:name="z51"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9"/>
    <w:bookmarkStart w:name="z5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 тоқсандық баға;</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a – көтермелеу балдары;</w:t>
      </w:r>
    </w:p>
    <w:bookmarkEnd w:id="52"/>
    <w:bookmarkStart w:name="z55" w:id="53"/>
    <w:p>
      <w:pPr>
        <w:spacing w:after="0"/>
        <w:ind w:left="0"/>
        <w:jc w:val="both"/>
      </w:pPr>
      <w:r>
        <w:rPr>
          <w:rFonts w:ascii="Times New Roman"/>
          <w:b w:val="false"/>
          <w:i w:val="false"/>
          <w:color w:val="000000"/>
          <w:sz w:val="28"/>
        </w:rPr>
        <w:t>
      в – айыппұл балдары.</w:t>
      </w:r>
    </w:p>
    <w:bookmarkEnd w:id="53"/>
    <w:bookmarkStart w:name="z56" w:id="54"/>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4"/>
    <w:bookmarkStart w:name="z57" w:id="55"/>
    <w:p>
      <w:pPr>
        <w:spacing w:after="0"/>
        <w:ind w:left="0"/>
        <w:jc w:val="left"/>
      </w:pPr>
      <w:r>
        <w:rPr>
          <w:rFonts w:ascii="Times New Roman"/>
          <w:b/>
          <w:i w:val="false"/>
          <w:color w:val="000000"/>
        </w:rPr>
        <w:t xml:space="preserve"> 5-тарау. Жылдық бағалау</w:t>
      </w:r>
    </w:p>
    <w:bookmarkEnd w:id="55"/>
    <w:bookmarkStart w:name="z58"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6"/>
    <w:bookmarkStart w:name="z59"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0" w:id="58"/>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8"/>
    <w:bookmarkStart w:name="z61" w:id="5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9"/>
    <w:bookmarkStart w:name="z62"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3"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4"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65"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66"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"Күршім аудандық мәслихатының аппараты" мемлекеттік мекемесінің ұйымдастыру-кадрлық бөлімінің жұмыскері және "Б" корпусы қызметшісінің тікелей басшысы танысудан бас тарту туралы еркін нысанда акт құрастырылады.</w:t>
      </w:r>
    </w:p>
    <w:bookmarkEnd w:id="64"/>
    <w:bookmarkStart w:name="z67" w:id="65"/>
    <w:p>
      <w:pPr>
        <w:spacing w:after="0"/>
        <w:ind w:left="0"/>
        <w:jc w:val="both"/>
      </w:pPr>
      <w:r>
        <w:rPr>
          <w:rFonts w:ascii="Times New Roman"/>
          <w:b w:val="false"/>
          <w:i w:val="false"/>
          <w:color w:val="000000"/>
          <w:sz w:val="28"/>
        </w:rPr>
        <w:t>
      32. "Күршім аудандық мәслихатының аппараты" мемлекеттік мекемесінің ұйымдастыру-кадрлық бөлімі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5"/>
    <w:bookmarkStart w:name="z68"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69"/>
    <w:bookmarkStart w:name="z72" w:id="70"/>
    <w:p>
      <w:pPr>
        <w:spacing w:after="0"/>
        <w:ind w:left="0"/>
        <w:jc w:val="both"/>
      </w:pPr>
      <w:r>
        <w:rPr>
          <w:rFonts w:ascii="Times New Roman"/>
          <w:b w:val="false"/>
          <w:i w:val="false"/>
          <w:color w:val="000000"/>
          <w:sz w:val="28"/>
        </w:rPr>
        <w:t>
      "қанағаттанарлықсыз" мәнге (80 балдан төмен) – 2 балл,</w:t>
      </w:r>
    </w:p>
    <w:bookmarkEnd w:id="70"/>
    <w:bookmarkStart w:name="z73" w:id="71"/>
    <w:p>
      <w:pPr>
        <w:spacing w:after="0"/>
        <w:ind w:left="0"/>
        <w:jc w:val="both"/>
      </w:pPr>
      <w:r>
        <w:rPr>
          <w:rFonts w:ascii="Times New Roman"/>
          <w:b w:val="false"/>
          <w:i w:val="false"/>
          <w:color w:val="000000"/>
          <w:sz w:val="28"/>
        </w:rPr>
        <w:t>
      "қанағаттанарлық" мәнге (80-нен 105 балға дейін) – 3 балл,</w:t>
      </w:r>
    </w:p>
    <w:bookmarkEnd w:id="71"/>
    <w:bookmarkStart w:name="z74" w:id="72"/>
    <w:p>
      <w:pPr>
        <w:spacing w:after="0"/>
        <w:ind w:left="0"/>
        <w:jc w:val="both"/>
      </w:pPr>
      <w:r>
        <w:rPr>
          <w:rFonts w:ascii="Times New Roman"/>
          <w:b w:val="false"/>
          <w:i w:val="false"/>
          <w:color w:val="000000"/>
          <w:sz w:val="28"/>
        </w:rPr>
        <w:t>
      "тиімді" мәнге (106-дан 130 балға (қоса алғанда) дейін) – 4 балл,</w:t>
      </w:r>
    </w:p>
    <w:bookmarkEnd w:id="72"/>
    <w:bookmarkStart w:name="z75" w:id="73"/>
    <w:p>
      <w:pPr>
        <w:spacing w:after="0"/>
        <w:ind w:left="0"/>
        <w:jc w:val="both"/>
      </w:pPr>
      <w:r>
        <w:rPr>
          <w:rFonts w:ascii="Times New Roman"/>
          <w:b w:val="false"/>
          <w:i w:val="false"/>
          <w:color w:val="000000"/>
          <w:sz w:val="28"/>
        </w:rPr>
        <w:t>
      "өте жақсы" мәнге (130 балдан астам) – 5 балл;</w:t>
      </w:r>
    </w:p>
    <w:bookmarkEnd w:id="73"/>
    <w:bookmarkStart w:name="z76"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 жеке жұмыс жоспарын орындау бағасы (орта арифметикалық мән).</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5"/>
    <w:bookmarkStart w:name="z78" w:id="76"/>
    <w:p>
      <w:pPr>
        <w:spacing w:after="0"/>
        <w:ind w:left="0"/>
        <w:jc w:val="left"/>
      </w:pPr>
      <w:r>
        <w:rPr>
          <w:rFonts w:ascii="Times New Roman"/>
          <w:b/>
          <w:i w:val="false"/>
          <w:color w:val="000000"/>
        </w:rPr>
        <w:t xml:space="preserve"> 6-тарау. Комиссияның бағалау нәтижелерін қарауы</w:t>
      </w:r>
    </w:p>
    <w:bookmarkEnd w:id="76"/>
    <w:bookmarkStart w:name="z79" w:id="77"/>
    <w:p>
      <w:pPr>
        <w:spacing w:after="0"/>
        <w:ind w:left="0"/>
        <w:jc w:val="both"/>
      </w:pPr>
      <w:r>
        <w:rPr>
          <w:rFonts w:ascii="Times New Roman"/>
          <w:b w:val="false"/>
          <w:i w:val="false"/>
          <w:color w:val="000000"/>
          <w:sz w:val="28"/>
        </w:rPr>
        <w:t>
      34. "Күршім аудандық мәслихатының аппараты" мемлекеттік мекемесінің ұйымдастыру-кадрлық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7"/>
    <w:bookmarkStart w:name="z80" w:id="78"/>
    <w:p>
      <w:pPr>
        <w:spacing w:after="0"/>
        <w:ind w:left="0"/>
        <w:jc w:val="both"/>
      </w:pPr>
      <w:r>
        <w:rPr>
          <w:rFonts w:ascii="Times New Roman"/>
          <w:b w:val="false"/>
          <w:i w:val="false"/>
          <w:color w:val="000000"/>
          <w:sz w:val="28"/>
        </w:rPr>
        <w:t>
      "Күршім аудандық мәслихатының аппараты" мемлекеттік мекемесінің ұйымдастыру-кадрлық бөлімі Комиссияның отырысына келесі құжаттарды:</w:t>
      </w:r>
    </w:p>
    <w:bookmarkEnd w:id="78"/>
    <w:bookmarkStart w:name="z81" w:id="79"/>
    <w:p>
      <w:pPr>
        <w:spacing w:after="0"/>
        <w:ind w:left="0"/>
        <w:jc w:val="both"/>
      </w:pPr>
      <w:r>
        <w:rPr>
          <w:rFonts w:ascii="Times New Roman"/>
          <w:b w:val="false"/>
          <w:i w:val="false"/>
          <w:color w:val="000000"/>
          <w:sz w:val="28"/>
        </w:rPr>
        <w:t>
      1) толтырылған бағалау парақтарын;</w:t>
      </w:r>
    </w:p>
    <w:bookmarkEnd w:id="79"/>
    <w:bookmarkStart w:name="z82"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3" w:id="81"/>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1"/>
    <w:bookmarkStart w:name="z84" w:id="82"/>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2"/>
    <w:bookmarkStart w:name="z85" w:id="83"/>
    <w:p>
      <w:pPr>
        <w:spacing w:after="0"/>
        <w:ind w:left="0"/>
        <w:jc w:val="both"/>
      </w:pPr>
      <w:r>
        <w:rPr>
          <w:rFonts w:ascii="Times New Roman"/>
          <w:b w:val="false"/>
          <w:i w:val="false"/>
          <w:color w:val="000000"/>
          <w:sz w:val="28"/>
        </w:rPr>
        <w:t>
      1) бағалау нәтижелерін бекітеді;</w:t>
      </w:r>
    </w:p>
    <w:bookmarkEnd w:id="83"/>
    <w:bookmarkStart w:name="z86" w:id="84"/>
    <w:p>
      <w:pPr>
        <w:spacing w:after="0"/>
        <w:ind w:left="0"/>
        <w:jc w:val="both"/>
      </w:pPr>
      <w:r>
        <w:rPr>
          <w:rFonts w:ascii="Times New Roman"/>
          <w:b w:val="false"/>
          <w:i w:val="false"/>
          <w:color w:val="000000"/>
          <w:sz w:val="28"/>
        </w:rPr>
        <w:t>
      2) бағалау нәтижелерін қайта қарайды.</w:t>
      </w:r>
    </w:p>
    <w:bookmarkEnd w:id="84"/>
    <w:bookmarkStart w:name="z87" w:id="8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5"/>
    <w:bookmarkStart w:name="z88" w:id="86"/>
    <w:p>
      <w:pPr>
        <w:spacing w:after="0"/>
        <w:ind w:left="0"/>
        <w:jc w:val="both"/>
      </w:pPr>
      <w:r>
        <w:rPr>
          <w:rFonts w:ascii="Times New Roman"/>
          <w:b w:val="false"/>
          <w:i w:val="false"/>
          <w:color w:val="000000"/>
          <w:sz w:val="28"/>
        </w:rPr>
        <w:t>
      36. "Күршім аудандық мәслихатының аппараты" мемлекеттік мекемесінің ұйымдастыру-кадрлық бөлімі бағалау нәтижелерімен ол аяқталған соң екі жұмыс күні ішінде "Б" корпусының қызметшісін таныстырады.</w:t>
      </w:r>
    </w:p>
    <w:bookmarkEnd w:id="86"/>
    <w:bookmarkStart w:name="z89" w:id="8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7"/>
    <w:bookmarkStart w:name="z90" w:id="8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"Күршім аудандық мәслихатының аппараты" мемлекеттік мекемесінің ұйымдастыру-кадрлық бөлімінің қызметкері танысудан бас тарту туралы еркін нұсқада акт құрастырылады.</w:t>
      </w:r>
    </w:p>
    <w:bookmarkEnd w:id="88"/>
    <w:bookmarkStart w:name="z91" w:id="8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"Күршім аудандық мәслихатының аппараты" мемлекеттік мекемесінің ұйымдастыру-кадрлық бөлімінде сақталады.</w:t>
      </w:r>
    </w:p>
    <w:bookmarkEnd w:id="89"/>
    <w:bookmarkStart w:name="z92" w:id="90"/>
    <w:p>
      <w:pPr>
        <w:spacing w:after="0"/>
        <w:ind w:left="0"/>
        <w:jc w:val="left"/>
      </w:pPr>
      <w:r>
        <w:rPr>
          <w:rFonts w:ascii="Times New Roman"/>
          <w:b/>
          <w:i w:val="false"/>
          <w:color w:val="000000"/>
        </w:rPr>
        <w:t xml:space="preserve"> 7-тарау. Бағалау нәтижелеріне шағымдану</w:t>
      </w:r>
    </w:p>
    <w:bookmarkEnd w:id="90"/>
    <w:bookmarkStart w:name="z93" w:id="9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1"/>
    <w:bookmarkStart w:name="z94" w:id="9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2"/>
    <w:bookmarkStart w:name="z95" w:id="9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3"/>
    <w:bookmarkStart w:name="z96" w:id="9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4"/>
    <w:bookmarkStart w:name="z97" w:id="95"/>
    <w:p>
      <w:pPr>
        <w:spacing w:after="0"/>
        <w:ind w:left="0"/>
        <w:jc w:val="left"/>
      </w:pPr>
      <w:r>
        <w:rPr>
          <w:rFonts w:ascii="Times New Roman"/>
          <w:b/>
          <w:i w:val="false"/>
          <w:color w:val="000000"/>
        </w:rPr>
        <w:t xml:space="preserve"> 8-тарау. Бағалау нәтижелері бойынша шешім қабылдау</w:t>
      </w:r>
    </w:p>
    <w:bookmarkEnd w:id="95"/>
    <w:bookmarkStart w:name="z98" w:id="9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6"/>
    <w:bookmarkStart w:name="z99" w:id="9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7"/>
    <w:bookmarkStart w:name="z100" w:id="9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8"/>
    <w:bookmarkStart w:name="z101" w:id="9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9"/>
    <w:bookmarkStart w:name="z102" w:id="10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0"/>
    <w:bookmarkStart w:name="z103" w:id="10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1"/>
    <w:bookmarkStart w:name="z104" w:id="102"/>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1-қосымша</w:t>
            </w:r>
          </w:p>
        </w:tc>
      </w:tr>
    </w:tbl>
    <w:bookmarkStart w:name="z106" w:id="103"/>
    <w:p>
      <w:pPr>
        <w:spacing w:after="0"/>
        <w:ind w:left="0"/>
        <w:jc w:val="both"/>
      </w:pPr>
      <w:r>
        <w:rPr>
          <w:rFonts w:ascii="Times New Roman"/>
          <w:b w:val="false"/>
          <w:i w:val="false"/>
          <w:color w:val="000000"/>
          <w:sz w:val="28"/>
        </w:rPr>
        <w:t>
      Нысан</w:t>
      </w:r>
    </w:p>
    <w:bookmarkEnd w:id="103"/>
    <w:bookmarkStart w:name="z107" w:id="104"/>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r>
        <w:br/>
      </w:r>
      <w:r>
        <w:rPr>
          <w:rFonts w:ascii="Times New Roman"/>
          <w:b/>
          <w:i w:val="false"/>
          <w:color w:val="000000"/>
        </w:rPr>
        <w:t xml:space="preserve">________________________________________________________________ жыл </w:t>
      </w:r>
      <w:r>
        <w:br/>
      </w:r>
      <w:r>
        <w:rPr>
          <w:rFonts w:ascii="Times New Roman"/>
          <w:b/>
          <w:i w:val="false"/>
          <w:color w:val="000000"/>
        </w:rPr>
        <w:t>(жеке жоспар құрастырылатын кезең)</w:t>
      </w:r>
    </w:p>
    <w:bookmarkEnd w:id="104"/>
    <w:bookmarkStart w:name="z108" w:id="105"/>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105"/>
    <w:bookmarkStart w:name="z109" w:id="106"/>
    <w:p>
      <w:pPr>
        <w:spacing w:after="0"/>
        <w:ind w:left="0"/>
        <w:jc w:val="both"/>
      </w:pPr>
      <w:r>
        <w:rPr>
          <w:rFonts w:ascii="Times New Roman"/>
          <w:b w:val="false"/>
          <w:i w:val="false"/>
          <w:color w:val="000000"/>
          <w:sz w:val="28"/>
        </w:rPr>
        <w:t>
      Қызметшінің лауазымы: _______________________________________________</w:t>
      </w:r>
    </w:p>
    <w:bookmarkEnd w:id="106"/>
    <w:bookmarkStart w:name="z110" w:id="107"/>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0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08"/>
    <w:bookmarkStart w:name="z112" w:id="10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color w:val="000000"/>
                <w:sz w:val="20"/>
              </w:rPr>
              <w:t>(тегі, аты-жөні</w:t>
            </w:r>
            <w:r>
              <w:rPr>
                <w:rFonts w:ascii="Times New Roman"/>
                <w:b w:val="false"/>
                <w:i w:val="false"/>
                <w:color w:val="000000"/>
                <w:sz w:val="20"/>
              </w:rPr>
              <w:t>)</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bl>
    <w:bookmarkStart w:name="z114" w:id="110"/>
    <w:p>
      <w:pPr>
        <w:spacing w:after="0"/>
        <w:ind w:left="0"/>
        <w:jc w:val="both"/>
      </w:pPr>
      <w:r>
        <w:rPr>
          <w:rFonts w:ascii="Times New Roman"/>
          <w:b w:val="false"/>
          <w:i w:val="false"/>
          <w:color w:val="000000"/>
          <w:sz w:val="28"/>
        </w:rPr>
        <w:t>
      Нысан</w:t>
      </w:r>
    </w:p>
    <w:bookmarkEnd w:id="110"/>
    <w:bookmarkStart w:name="z115" w:id="111"/>
    <w:p>
      <w:pPr>
        <w:spacing w:after="0"/>
        <w:ind w:left="0"/>
        <w:jc w:val="left"/>
      </w:pPr>
      <w:r>
        <w:rPr>
          <w:rFonts w:ascii="Times New Roman"/>
          <w:b/>
          <w:i w:val="false"/>
          <w:color w:val="000000"/>
        </w:rPr>
        <w:t xml:space="preserve"> Бағалау парағы </w:t>
      </w:r>
      <w:r>
        <w:br/>
      </w:r>
      <w:r>
        <w:rPr>
          <w:rFonts w:ascii="Times New Roman"/>
          <w:b/>
          <w:i w:val="false"/>
          <w:color w:val="000000"/>
        </w:rPr>
        <w:t xml:space="preserve">_____________________ тоқсан _____ жыл </w:t>
      </w:r>
      <w:r>
        <w:br/>
      </w:r>
      <w:r>
        <w:rPr>
          <w:rFonts w:ascii="Times New Roman"/>
          <w:b/>
          <w:i w:val="false"/>
          <w:color w:val="000000"/>
        </w:rPr>
        <w:t>(бағаланатын кезең)</w:t>
      </w:r>
    </w:p>
    <w:bookmarkEnd w:id="111"/>
    <w:bookmarkStart w:name="z116" w:id="112"/>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w:t>
      </w:r>
    </w:p>
    <w:bookmarkEnd w:id="112"/>
    <w:bookmarkStart w:name="z117" w:id="113"/>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13"/>
    <w:bookmarkStart w:name="z118" w:id="114"/>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14"/>
    <w:bookmarkStart w:name="z119" w:id="115"/>
    <w:p>
      <w:pPr>
        <w:spacing w:after="0"/>
        <w:ind w:left="0"/>
        <w:jc w:val="both"/>
      </w:pPr>
      <w:r>
        <w:rPr>
          <w:rFonts w:ascii="Times New Roman"/>
          <w:b w:val="false"/>
          <w:i w:val="false"/>
          <w:color w:val="000000"/>
          <w:sz w:val="28"/>
        </w:rPr>
        <w:t>
      Лауазымдық міндеттерді орындау бағасы: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2119"/>
        <w:gridCol w:w="1626"/>
        <w:gridCol w:w="1626"/>
        <w:gridCol w:w="2119"/>
        <w:gridCol w:w="1626"/>
        <w:gridCol w:w="1627"/>
        <w:gridCol w:w="641"/>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 тер мен қызмет түрлері туралы мәліметтер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 тер мен қызмет түрлері туралы мәліметтер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color w:val="000000"/>
                <w:sz w:val="20"/>
              </w:rPr>
              <w:t>(тегі, аты-жөні</w:t>
            </w:r>
            <w:r>
              <w:rPr>
                <w:rFonts w:ascii="Times New Roman"/>
                <w:b w:val="false"/>
                <w:i w:val="false"/>
                <w:color w:val="000000"/>
                <w:sz w:val="20"/>
              </w:rPr>
              <w:t>)</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bookmarkStart w:name="z121" w:id="116"/>
    <w:p>
      <w:pPr>
        <w:spacing w:after="0"/>
        <w:ind w:left="0"/>
        <w:jc w:val="both"/>
      </w:pPr>
      <w:r>
        <w:rPr>
          <w:rFonts w:ascii="Times New Roman"/>
          <w:b w:val="false"/>
          <w:i w:val="false"/>
          <w:color w:val="000000"/>
          <w:sz w:val="28"/>
        </w:rPr>
        <w:t>
      Нысан</w:t>
      </w:r>
    </w:p>
    <w:bookmarkEnd w:id="116"/>
    <w:bookmarkStart w:name="z122" w:id="117"/>
    <w:p>
      <w:pPr>
        <w:spacing w:after="0"/>
        <w:ind w:left="0"/>
        <w:jc w:val="left"/>
      </w:pPr>
      <w:r>
        <w:rPr>
          <w:rFonts w:ascii="Times New Roman"/>
          <w:b/>
          <w:i w:val="false"/>
          <w:color w:val="000000"/>
        </w:rPr>
        <w:t xml:space="preserve"> Бағалау парағы </w:t>
      </w:r>
      <w:r>
        <w:br/>
      </w:r>
      <w:r>
        <w:rPr>
          <w:rFonts w:ascii="Times New Roman"/>
          <w:b/>
          <w:i w:val="false"/>
          <w:color w:val="000000"/>
        </w:rPr>
        <w:t xml:space="preserve">___________________________ жыл </w:t>
      </w:r>
      <w:r>
        <w:br/>
      </w:r>
      <w:r>
        <w:rPr>
          <w:rFonts w:ascii="Times New Roman"/>
          <w:b/>
          <w:i w:val="false"/>
          <w:color w:val="000000"/>
        </w:rPr>
        <w:t>(бағаланатын жыл)</w:t>
      </w:r>
    </w:p>
    <w:bookmarkEnd w:id="117"/>
    <w:bookmarkStart w:name="z123" w:id="118"/>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w:t>
      </w:r>
    </w:p>
    <w:bookmarkEnd w:id="118"/>
    <w:bookmarkStart w:name="z124" w:id="119"/>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19"/>
    <w:bookmarkStart w:name="z125" w:id="120"/>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20"/>
    <w:bookmarkStart w:name="z126" w:id="121"/>
    <w:p>
      <w:pPr>
        <w:spacing w:after="0"/>
        <w:ind w:left="0"/>
        <w:jc w:val="both"/>
      </w:pPr>
      <w:r>
        <w:rPr>
          <w:rFonts w:ascii="Times New Roman"/>
          <w:b w:val="false"/>
          <w:i w:val="false"/>
          <w:color w:val="000000"/>
          <w:sz w:val="28"/>
        </w:rPr>
        <w:t>
      Жеке жоспарды орындау бағасы: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р/с</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color w:val="000000"/>
                <w:sz w:val="20"/>
              </w:rPr>
              <w:t>(тегі, аты-жөні</w:t>
            </w:r>
            <w:r>
              <w:rPr>
                <w:rFonts w:ascii="Times New Roman"/>
                <w:b w:val="false"/>
                <w:i w:val="false"/>
                <w:color w:val="000000"/>
                <w:sz w:val="20"/>
              </w:rPr>
              <w:t>)</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bl>
    <w:bookmarkStart w:name="z128" w:id="122"/>
    <w:p>
      <w:pPr>
        <w:spacing w:after="0"/>
        <w:ind w:left="0"/>
        <w:jc w:val="both"/>
      </w:pPr>
      <w:r>
        <w:rPr>
          <w:rFonts w:ascii="Times New Roman"/>
          <w:b w:val="false"/>
          <w:i w:val="false"/>
          <w:color w:val="000000"/>
          <w:sz w:val="28"/>
        </w:rPr>
        <w:t>
      Нысан</w:t>
      </w:r>
    </w:p>
    <w:bookmarkEnd w:id="122"/>
    <w:bookmarkStart w:name="z129" w:id="123"/>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 xml:space="preserve">____________________________________________________________________ </w:t>
      </w:r>
      <w:r>
        <w:br/>
      </w:r>
      <w:r>
        <w:rPr>
          <w:rFonts w:ascii="Times New Roman"/>
          <w:b/>
          <w:i w:val="false"/>
          <w:color w:val="000000"/>
        </w:rPr>
        <w:t>(мемлекеттік органның атауы)</w:t>
      </w:r>
    </w:p>
    <w:bookmarkEnd w:id="123"/>
    <w:bookmarkStart w:name="z130" w:id="124"/>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 xml:space="preserve">(бағалау түрі: тоқсандық /жылдық және бағаланатын кезең (тоқсан және ___________________________________________________________________ </w:t>
      </w:r>
      <w:r>
        <w:br/>
      </w:r>
      <w:r>
        <w:rPr>
          <w:rFonts w:ascii="Times New Roman"/>
          <w:b/>
          <w:i w:val="false"/>
          <w:color w:val="000000"/>
        </w:rPr>
        <w:t>(немесе) жыл))</w:t>
      </w:r>
    </w:p>
    <w:bookmarkEnd w:id="124"/>
    <w:bookmarkStart w:name="z131" w:id="125"/>
    <w:p>
      <w:pPr>
        <w:spacing w:after="0"/>
        <w:ind w:left="0"/>
        <w:jc w:val="both"/>
      </w:pPr>
      <w:r>
        <w:rPr>
          <w:rFonts w:ascii="Times New Roman"/>
          <w:b w:val="false"/>
          <w:i w:val="false"/>
          <w:color w:val="000000"/>
          <w:sz w:val="28"/>
        </w:rPr>
        <w:t>
      Бағалау нәтижелері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р/с</w:t>
            </w:r>
            <w:r>
              <w:br/>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2" w:id="126"/>
    <w:p>
      <w:pPr>
        <w:spacing w:after="0"/>
        <w:ind w:left="0"/>
        <w:jc w:val="both"/>
      </w:pPr>
      <w:r>
        <w:rPr>
          <w:rFonts w:ascii="Times New Roman"/>
          <w:b w:val="false"/>
          <w:i w:val="false"/>
          <w:color w:val="000000"/>
          <w:sz w:val="28"/>
        </w:rPr>
        <w:t>
      Комиссия қорытындысы:</w:t>
      </w:r>
    </w:p>
    <w:bookmarkEnd w:id="126"/>
    <w:bookmarkStart w:name="z133"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34" w:id="128"/>
    <w:p>
      <w:pPr>
        <w:spacing w:after="0"/>
        <w:ind w:left="0"/>
        <w:jc w:val="both"/>
      </w:pPr>
      <w:r>
        <w:rPr>
          <w:rFonts w:ascii="Times New Roman"/>
          <w:b w:val="false"/>
          <w:i w:val="false"/>
          <w:color w:val="000000"/>
          <w:sz w:val="28"/>
        </w:rPr>
        <w:t>
      Тексерген:</w:t>
      </w:r>
    </w:p>
    <w:bookmarkEnd w:id="128"/>
    <w:bookmarkStart w:name="z135" w:id="129"/>
    <w:p>
      <w:pPr>
        <w:spacing w:after="0"/>
        <w:ind w:left="0"/>
        <w:jc w:val="both"/>
      </w:pPr>
      <w:r>
        <w:rPr>
          <w:rFonts w:ascii="Times New Roman"/>
          <w:b w:val="false"/>
          <w:i w:val="false"/>
          <w:color w:val="000000"/>
          <w:sz w:val="28"/>
        </w:rPr>
        <w:t xml:space="preserve">
      Комиссияның хатшысы: ___________________________ Күні: ______________ </w:t>
      </w:r>
      <w:r>
        <w:br/>
      </w:r>
      <w:r>
        <w:rPr>
          <w:rFonts w:ascii="Times New Roman"/>
          <w:b w:val="false"/>
          <w:i/>
          <w:color w:val="000000"/>
          <w:sz w:val="28"/>
        </w:rPr>
        <w:t>(тегі, аты-жөні, қолы)</w:t>
      </w:r>
    </w:p>
    <w:bookmarkEnd w:id="129"/>
    <w:bookmarkStart w:name="z136" w:id="130"/>
    <w:p>
      <w:pPr>
        <w:spacing w:after="0"/>
        <w:ind w:left="0"/>
        <w:jc w:val="both"/>
      </w:pPr>
      <w:r>
        <w:rPr>
          <w:rFonts w:ascii="Times New Roman"/>
          <w:b w:val="false"/>
          <w:i w:val="false"/>
          <w:color w:val="000000"/>
          <w:sz w:val="28"/>
        </w:rPr>
        <w:t xml:space="preserve">
      Комиссияның төрағасы: ____________________________ Күні: ______________ </w:t>
      </w:r>
      <w:r>
        <w:br/>
      </w:r>
      <w:r>
        <w:rPr>
          <w:rFonts w:ascii="Times New Roman"/>
          <w:b w:val="false"/>
          <w:i/>
          <w:color w:val="000000"/>
          <w:sz w:val="28"/>
        </w:rPr>
        <w:t>(тегі, аты-жөні, қолы)</w:t>
      </w:r>
    </w:p>
    <w:bookmarkEnd w:id="130"/>
    <w:bookmarkStart w:name="z137" w:id="131"/>
    <w:p>
      <w:pPr>
        <w:spacing w:after="0"/>
        <w:ind w:left="0"/>
        <w:jc w:val="both"/>
      </w:pPr>
      <w:r>
        <w:rPr>
          <w:rFonts w:ascii="Times New Roman"/>
          <w:b w:val="false"/>
          <w:i w:val="false"/>
          <w:color w:val="000000"/>
          <w:sz w:val="28"/>
        </w:rPr>
        <w:t xml:space="preserve">
      Комиссияның мүшесі: _____________________________ Күні: ______________ </w:t>
      </w:r>
      <w:r>
        <w:br/>
      </w:r>
      <w:r>
        <w:rPr>
          <w:rFonts w:ascii="Times New Roman"/>
          <w:b w:val="false"/>
          <w:i/>
          <w:color w:val="000000"/>
          <w:sz w:val="28"/>
        </w:rPr>
        <w:t>(тегі, аты-жөні, қолы)</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