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c3f9" w14:textId="4e4c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4 Аухадиев сайлау округі бойынша депутатқа үміткерлері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2017 жылғы 22 ақпандағы № 46 қаулысы. Шығыс Қазақстан облысының Әділет департаментінде 2017 жылғы 14 наурызда № 4901 болып тіркелді. Күші жойылды - Шығыс Қазақстан облысы Көкпекті ауданы әкімдігінің 2017 жылғы 18 мамырдағы № 131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Көкпекті ауданы әкімдігінің 18.05.2017 № 131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Көкпектi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 4 Аухадиев сайлау округі бойынша депутатқа үміткерлері үшін үгіттік баспа материалдарын орналастыруға орындар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 аппаратының басшысы Р.А. Кемербаеваға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КЕЛІСІЛГЕН: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02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22. 02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Аухадиев сайлау округі бойынша депутатқа үміткерлері үшін баспа үгіт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1742"/>
        <w:gridCol w:w="8517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жайының атауы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ауылының "Бос уақыт орталығы" коммуналдық мемлекеттік қазыналық кәсіпорны селолық клуб ғимаратының жанында. 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ауылының "Көкпекті орталық аудандық ауруханасы" коммуналдық мемлекеттік қазыналық кәсіпорны медициналық пункт ғимаратының жанында.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ауылы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ауылының "Көкпекті орталық аудандық ауруханасы" коммуналдық мемлекеттік қазыналық кәсіпорны медициналық пункт ғимаратының жанында.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ауылының "Бос уақыт орталығы" коммуналдық мемлекеттік қазыналық кәсіпорны мәдениет үйі ғимаратының жанында.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ауылының "Бос уақыт орталығы" коммуналдық мемлекеттік қазыналық кәсіпорны селолық клуб ғимаратының жанында.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Үкіліқыз ауылы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Үкіліқыз ауылының "Көкпекті орталық аудандық ауруханасы" коммуналдық мемлекеттік қазыналық кәсіпорны медициналық пункт ғимаратының жанында.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Малая-Буконь ауылы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Малая-Буконь ауылының "Бос уақыт орталығы" коммуналдық мемлекеттік қазыналық кәсіпорны селолық клуб ғимаратының жанында.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