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4a6f" w14:textId="a064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Көкпекті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2017 жылғы 22 желтоқсандағы № 18-6/5 шешімі. Шығыс Қазақстан облысының Әділет департаментінде 2018 жылғы 10 қаңтарда № 5396 болып тіркелді. Күші жойылды - Шығыс Қазақстан облысы Көкпекті аудандық мәслихатының 2021 жылғы 12 қарашадағы № 10-19/2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12.11.2021  № 10-19/2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Көкпекті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18-6/5 шешімімен бекітілген</w:t>
            </w:r>
            <w:r>
              <w:br/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Көкпекті ауданының коммуналдық меншігіне түскен болып танылған иесіз қалдықтарды басқару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Көкпекті ауданының коммуналдық меншігіне түскен болып танылған иесіз қалдықтарды басқару қағидалары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Көкпекті ауданының коммуналдық меншiгіне түскен болып танылған иесiз қалдықтарды (бұдан әрі –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Калдықтарды басқаруды ауданның жергiлiктi атқарушы орган (бұдан әрі – жергiлiктi атқарушы орган)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Қалдықтарды басқару мақсатында жергiлiктi атқарушы орган мүдделі мемлекеттік органдардың өкілдерінен комиссия құрылады (бұдан әрі –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аудан әкімдігімен коммуналдық мүлікті басқару саласында қызмет атқаруға уәкілеттілік берген жергілікті бюджеттен қаржыландырылатын атқарушы орган белгіленеді.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 шешімімен коммуналдық меншікке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Бағалау, есепке алу, одан әрi пайдалану және сату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жүзеге асырылады.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