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04a4" w14:textId="df40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Көкпекті ауылдық округінің, Самар ауылдық округінің, Қ. Аухадиев атындағы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29 желтоқсандағы № 19-2 шешімі. Шығыс Қазақстан облысының Әділет департаментінде 2018 жылғы 17 қаңтарда № 5437 болып тіркелді. Күші жойылды - Шығыс Қазақстан облысы Көкпекті аудандық мәслихатының 2018 жылғы 28 желтоқсандағы № 31-2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1) тармақшасына, Көкпекті аудандық мәслихатының 2017 жылғы 22 желтоқсандағы № 18-2 "2018-2020 жылдарға арналған Көкпекті аудандық бюджеті туралы" (нормативтік құқықтық актілердің мемлекеттік тіркеу Тізілімінде № 5355 тіркелген) шешіміне сәйкес, Көкпекті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55 803,1 мың теңге, соның ішінде: 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24 607,0 мың теңге; 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10 375,0 мың теңге;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20 821,1 мың теңге;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55 803,1 мың теңге;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Көкпекті ауылдық округінің бюджетінде субвенция көлемі 20 367,0 мың теңге болып көзделсін.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Көкпекті ауылдық округ бюджетінде аудандық және облыстық бюджеттерден 454,1 мың теңге сомасында ағымдағы нысаналы трансферттер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Көкпекті ауылдық округ бюджетінің ағымдағы бюджеттік бағдарламаларының тізбесі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Көкпекті аудандық мәслихатының 11.07.2018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57 314,3 мың теңге, соның ішінде: </w:t>
      </w:r>
    </w:p>
    <w:bookmarkEnd w:id="23"/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27 128,0 мың теңге; </w:t>
      </w:r>
    </w:p>
    <w:bookmarkEnd w:id="24"/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3 013,1 мың теңге;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27 173,2 мың теңге;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57 314,3 мың теңге;";</w:t>
      </w:r>
    </w:p>
    <w:bookmarkEnd w:id="28"/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30"/>
    <w:bookmarkStart w:name="z1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31"/>
    <w:bookmarkStart w:name="z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32"/>
    <w:bookmarkStart w:name="z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33"/>
    <w:bookmarkStart w:name="z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34"/>
    <w:bookmarkStart w:name="z1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36"/>
    <w:bookmarkStart w:name="z1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37"/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38"/>
    <w:bookmarkStart w:name="z1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Самар ауылдық округінің бюджетінде субвенция көлемі 26 149,0 мың теңге болып көзделсін.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Самар ауылдық округ бюджетінде облыстық бюджеттен 1 024,2 мың теңге сомасында ағымдағы нысаналы трансферттер ескерілсін.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Самар ауылдық округінің бюджетінің ағымдағы бюджеттік бағдарламаларының тізбесі бекітілсін.</w:t>
      </w:r>
    </w:p>
    <w:bookmarkEnd w:id="42"/>
    <w:bookmarkStart w:name="z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25 443,8 мың теңге, соның ішінде: 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4 469,0 мың теңге; </w:t>
      </w:r>
    </w:p>
    <w:bookmarkEnd w:id="45"/>
    <w:bookmarkStart w:name="z12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796,8 мың теңге;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теңге;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20 178,0 мың теңге;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25 443,8 мың теңге;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теңге; 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теңге; 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теңге, оның ішінде:</w:t>
      </w:r>
    </w:p>
    <w:bookmarkEnd w:id="57"/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2018 жылға арналған Қ. Аухадиев атындағы ауылдық округінің бюджетінде субвенция көлемі 19 866,0 мың теңге болып көзделсін.</w:t>
      </w:r>
    </w:p>
    <w:bookmarkEnd w:id="61"/>
    <w:bookmarkStart w:name="z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Қ. Аухадиев атындағы ауылдық округ бюджетінде облыстық бюджеттен 312,0 мың теңге сомасында ағымдағы нысаналы трансферттер ескерілсін.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Шығыс Қазақстан облысы Көкпекті аудандық мәслихатының 11.07.2018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15 қосымшаға сәйкес 2018 жылға арналған Қ. Аухадиев атындағы ауылдық округінің бюджетінің ағымдағы бюджеттік бағдарламаларының тізбесі бекітілсін.</w:t>
      </w:r>
    </w:p>
    <w:bookmarkStart w:name="z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2018 жылғы 1 қаңтардан бастап қолданысқа енгізіледі.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 қосымша</w:t>
            </w:r>
          </w:p>
        </w:tc>
      </w:tr>
    </w:tbl>
    <w:bookmarkStart w:name="z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 қосымша</w:t>
            </w:r>
          </w:p>
        </w:tc>
      </w:tr>
    </w:tbl>
    <w:bookmarkStart w:name="z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Көкпекті ауылдық округ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.КІРІСТЕР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 қосымша</w:t>
            </w:r>
          </w:p>
        </w:tc>
      </w:tr>
    </w:tbl>
    <w:bookmarkStart w:name="z4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 қосымша</w:t>
            </w:r>
          </w:p>
        </w:tc>
      </w:tr>
    </w:tbl>
    <w:bookmarkStart w:name="z4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округі бюджетіне облыстық бюджеттен берілетін ағымдағы нысаналы трансферттер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4968"/>
        <w:gridCol w:w="5471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Е-халық бағдарламасын сүйемелдеуге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 қосымша</w:t>
            </w:r>
          </w:p>
        </w:tc>
      </w:tr>
    </w:tbl>
    <w:bookmarkStart w:name="z4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 бюджетінің бюджеттік бағдарламалар тізбесі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Шығыс Қазақстан облысы Көкпекті аудандық мәслихатының 11.07.2018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102"/>
        <w:gridCol w:w="2102"/>
        <w:gridCol w:w="5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 қосымша</w:t>
            </w:r>
          </w:p>
        </w:tc>
      </w:tr>
    </w:tbl>
    <w:bookmarkStart w:name="z5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 қосымша</w:t>
            </w:r>
          </w:p>
        </w:tc>
      </w:tr>
    </w:tbl>
    <w:bookmarkStart w:name="z5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Самар ауылдық округ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 қосымша</w:t>
            </w:r>
          </w:p>
        </w:tc>
      </w:tr>
    </w:tbl>
    <w:bookmarkStart w:name="z5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 ауылдық округ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 қосымша</w:t>
            </w:r>
          </w:p>
        </w:tc>
      </w:tr>
    </w:tbl>
    <w:bookmarkStart w:name="z5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округі бюджетіне облыстық бюджеттен берілетін ағымдағы нысаналы трансферттер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413"/>
        <w:gridCol w:w="6233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ауылын абаттандыруға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 қосымша</w:t>
            </w:r>
          </w:p>
        </w:tc>
      </w:tr>
    </w:tbl>
    <w:bookmarkStart w:name="z5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 бюджетінің бюджеттік бағдарламалар тізбесі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963"/>
        <w:gridCol w:w="2031"/>
        <w:gridCol w:w="1495"/>
        <w:gridCol w:w="63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 қосымша</w:t>
            </w:r>
          </w:p>
        </w:tc>
      </w:tr>
    </w:tbl>
    <w:bookmarkStart w:name="z6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Шығыс Қазақстан облысы Көкпекті аудандық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 қосымша</w:t>
            </w:r>
          </w:p>
        </w:tc>
      </w:tr>
    </w:tbl>
    <w:bookmarkStart w:name="z6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Қ. Аухадиев атындағы ауылдық округ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 қосымша</w:t>
            </w:r>
          </w:p>
        </w:tc>
      </w:tr>
    </w:tbl>
    <w:bookmarkStart w:name="z6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Қ. Аухадиев атындағы ауылдық округ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 қосымша</w:t>
            </w:r>
          </w:p>
        </w:tc>
      </w:tr>
    </w:tbl>
    <w:bookmarkStart w:name="z6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бюджетіне облыстық бюджеттен берілетін ағымдағы нысаналы трансферттер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Шығыс Қазақстан облысы Көкпекті аудандық мәслихатының 11.07.2018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4968"/>
        <w:gridCol w:w="5471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төртінші деңгейдегі бюджетке өтетін ауылдық округтер әкімдерін оқытуға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15 қосымша</w:t>
            </w:r>
          </w:p>
        </w:tc>
      </w:tr>
    </w:tbl>
    <w:bookmarkStart w:name="z6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бюджетінің бюджеттік бағдарламалар тізбесі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963"/>
        <w:gridCol w:w="2031"/>
        <w:gridCol w:w="1495"/>
        <w:gridCol w:w="63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активтері операцияларының сальдосы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дефициті (профициті)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дефицитін (профицитін) қаржыландыру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