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fbcf1" w14:textId="71fbc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Тарбағатай ауданының бюджеті туралы" Тарбағатай аудандық мәслихатының 2016 жылғы 23 желтоқсандағы № 10-2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2017 жылғы 28 наурыздағы № 11-7 шешімі. Шығыс Қазақстан облысының Әділет департаментінде 2017 жылғы 17 сәуірде № 4963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№ 95- ІV "Бюджет кодексінің"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"2017-2019 жылдарға арналған облыстық бюджет туралы" Шығыс Қазақстан облыстық мәслихатының 2016 жылғы 9 желтоқсандағы № 8/75-VI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Шығыс Қазақстан облыстық мәслихатының 2017 жылғы 10 наурыздағы № 9/98-VI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4912 нөмірімен тіркелді) сәйкес Тарбағатай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"2017-2019 жылдарға арналған Тарбағатай ауданының бюджеті туралы" Тарбағатай аудандық мәслихатының 2016 жылғы 23 желтоқсандағы № 10-2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4806 нөмірімен тіркелді)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2017-2019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2017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8 369 546,8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795 200,0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2 227,0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2 743,0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– 7 569 376,8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8 439 661,0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таза бюджеттік кредит беру – 52 048,0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64 666,0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кредиттерді өтеу – 12 618,0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жасалатын операциялар бойынша сальдо – 0,0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-52 048,0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52 048,0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64 666,0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12 618,0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пайдаланатын қалдықтары – 70 114,2 мың теңге."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9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бірінші абзац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"2017 жылға арналған аудандық бюджетке облыстық бюджеттен мынадай мөлшерде – 1 091 174,8 мың теңге нысаналы трансферттер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10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бірінші абзац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"2017 жылға арналған аудандық бюджетке республикалық бюджеттен – 1 385 568,0 мың теңге көлемінде нысаналы трансферттер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мынадай мазмұндағы 11-1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"11-1. 70114,2 мың теңге бюджет қаражатының пайдаланатын қалдықтары осы шешімнің 9 – қосымшасына сәйкес бөлінсін.";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жазылсын, осы шешімнің </w:t>
      </w:r>
      <w:r>
        <w:rPr>
          <w:rFonts w:ascii="Times New Roman"/>
          <w:b w:val="false"/>
          <w:i w:val="false"/>
          <w:color w:val="000000"/>
          <w:sz w:val="28"/>
        </w:rPr>
        <w:t>6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 9 – қосымшамен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2017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Нұрбекова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Тарбағатай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"28"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11-7 шешіміне №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"23"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 шешіміне № 1 қосымша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Тарбағатай ауданының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4524"/>
        <w:gridCol w:w="39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8 369 546,8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378 260,0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378 260,0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301 390,0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301 390,0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7 569 376,8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7 569 376,8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7 569 376,8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6"/>
        <w:gridCol w:w="936"/>
        <w:gridCol w:w="1074"/>
        <w:gridCol w:w="1074"/>
        <w:gridCol w:w="5442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8 439 661,0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556 907,5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449 764,0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132 002,0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126 882,0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291 698,0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291 698,0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активтер және сатып алу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активтер мен сатып алуды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88 001,5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29 225,5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29 225,5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4 357 722,0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652 986,0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652 986,0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128 758,0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524 228,0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3 595 689,0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171 567,0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171 567,0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3 424 122,0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3 294 346,0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129 776,0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564 268,0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182 051,0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178 944,0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349 150,0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349 150,0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113 743,0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1 903 123,1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1 801 352,8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1 776 352,8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1 776 352,8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59 070,3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39 170,3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39 170,3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339 951,0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156 329,0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155 329,0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155 329,0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304 754,0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279 976,0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279 976,0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182 856,0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көрсету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192 693,0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189 609,0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189 609,0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189 609,0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және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131 433,4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131 433,4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131 433,4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-52 048,0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70 114,2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70 114,2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70 114,2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"28"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11-7 шешіміне №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"23"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 шешіміне № 4 қосымша</w:t>
            </w:r>
          </w:p>
        </w:tc>
      </w:tr>
    </w:tbl>
    <w:bookmarkStart w:name="z3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ауылдық, кенттік округ әкімі аппараттарының бюджеттік бағдарламалар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273"/>
        <w:gridCol w:w="1273"/>
        <w:gridCol w:w="1462"/>
        <w:gridCol w:w="3721"/>
        <w:gridCol w:w="32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353 477,0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291 698,0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291 698,0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291 698,0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291 698,0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Ырғызбай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Жаңаауыл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кесік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Манырақ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Манырақ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Ырғызбай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Жаңаауыл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Манырақ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Ырғызбай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Жаңаауыл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кесік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Манырақ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"28"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11-7 шешіміне №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"23"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 шешіміне № 6 қосымша</w:t>
            </w:r>
          </w:p>
        </w:tc>
      </w:tr>
    </w:tbl>
    <w:bookmarkStart w:name="z3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Тарбағатай ауданының 2017 жылға арналған бюджеттік инвестициялық жобаларды (бағдарламаларды) іске асыруға бағытталған, бюджеттік бағдарламаларға бөлінген даму бюджеті бағдарламаларының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9"/>
        <w:gridCol w:w="1167"/>
        <w:gridCol w:w="1167"/>
        <w:gridCol w:w="1167"/>
        <w:gridCol w:w="3922"/>
        <w:gridCol w:w="3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бюджеттік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1 776 352,8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1 776 352,8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1 776 352,8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1 776 352,8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1 776 352,8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"28"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11-7 шешіміне №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"23"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 шешіміне № 7 қосымша</w:t>
            </w:r>
          </w:p>
        </w:tc>
      </w:tr>
    </w:tbl>
    <w:bookmarkStart w:name="z4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бюджеттерден берілген нысаналы трансферттер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6"/>
        <w:gridCol w:w="1281"/>
        <w:gridCol w:w="1444"/>
        <w:gridCol w:w="3956"/>
        <w:gridCol w:w="33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бюджеттерден берілген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1 091 174,8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479 128,0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473 463,0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454 174,0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454 174,0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446 894,8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446 894,8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446 894,8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446 894,8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"28"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11-7 шешіміне №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"23"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 шешіміне № 8 қосымша</w:t>
            </w:r>
          </w:p>
        </w:tc>
      </w:tr>
    </w:tbl>
    <w:bookmarkStart w:name="z4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берілген нысаналы трансферттер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7"/>
        <w:gridCol w:w="957"/>
        <w:gridCol w:w="957"/>
        <w:gridCol w:w="957"/>
        <w:gridCol w:w="5568"/>
        <w:gridCol w:w="29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1 385 568,0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1 308 458,0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1 308 458,0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1 308 458,0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1 308 458,0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"28"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11-7 шешіміне №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"23"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 шешіміне № 9 қосымша</w:t>
            </w:r>
          </w:p>
        </w:tc>
      </w:tr>
    </w:tbl>
    <w:bookmarkStart w:name="z4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қалдықтарының пайдалануы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1267"/>
        <w:gridCol w:w="1267"/>
        <w:gridCol w:w="1267"/>
        <w:gridCol w:w="4323"/>
        <w:gridCol w:w="29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70 114,2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20 485,3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20 485,3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20 485,3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20 485,3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46 355,4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46 355,4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46 355,4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