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59f02" w14:textId="0159f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"Тарбағатай ауданы әкімінің аппараты" мемлекеттік мекемесінің, жергілікті бюджеттен қаржыландырылатын атқарушы органдардың "Б" корпусы мемлекеттік әкiмшiлiк қызметшiлерiнiң қызметiн бағалау әдiстемесiн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Тарбағатай ауданы әкімдігінің 2017 жылғы 4 сәуірдегі № 154 қаулысы. Шығыс Қазақстан облысының Әділет департаментінде 2017 жылғы 28 сәуірде № 4991 болып тіркелді. Күші жойылды - Шығыс Қазақстан облысы Тарбағатай ауданы әкімдігінің 2018 жылғы 8 маусымдағы № 312 қаулысымен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Тарбағатай ауданы әкімдігінің 08.06.2018 </w:t>
      </w:r>
      <w:r>
        <w:rPr>
          <w:rFonts w:ascii="Times New Roman"/>
          <w:b w:val="false"/>
          <w:i w:val="false"/>
          <w:color w:val="ff0000"/>
          <w:sz w:val="28"/>
        </w:rPr>
        <w:t>№ 312</w:t>
      </w:r>
      <w:r>
        <w:rPr>
          <w:rFonts w:ascii="Times New Roman"/>
          <w:b w:val="false"/>
          <w:i w:val="false"/>
          <w:color w:val="ff0000"/>
          <w:sz w:val="28"/>
        </w:rPr>
        <w:t xml:space="preserve"> қаулысымен (алғашқы ресми жарияланған күнінен кейiн күнтiзбелiк он күн өткен соң қолданысқа енгiзiледi).</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bookmarkStart w:name="z1"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31-бабы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агенттігінің Төрағасының 2016 жылғы 29 желтоқсандағы № 110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2016 жылғы 31 желтоқсандағы № 14637 болып тіркелген) сәйкес, Тарбағатай ауданының әкімдігі </w:t>
      </w:r>
      <w:r>
        <w:rPr>
          <w:rFonts w:ascii="Times New Roman"/>
          <w:b/>
          <w:i w:val="false"/>
          <w:color w:val="000000"/>
          <w:sz w:val="28"/>
        </w:rPr>
        <w:t>ҚАУЛЫ ЕТЕДІ:</w:t>
      </w:r>
    </w:p>
    <w:bookmarkEnd w:id="1"/>
    <w:bookmarkStart w:name="z2" w:id="2"/>
    <w:p>
      <w:pPr>
        <w:spacing w:after="0"/>
        <w:ind w:left="0"/>
        <w:jc w:val="both"/>
      </w:pPr>
      <w:r>
        <w:rPr>
          <w:rFonts w:ascii="Times New Roman"/>
          <w:b w:val="false"/>
          <w:i w:val="false"/>
          <w:color w:val="000000"/>
          <w:sz w:val="28"/>
        </w:rPr>
        <w:t xml:space="preserve">
      1. Қоса беріліп отырған "Тарбағатай ауданы әкімінің аппараты" мемлекеттік мекемесінің, жергілікті бюджеттен қаржыландырылатын атқарушы органдардың "Б" корпусы мемлекеттік әкiмшiлiк қызметшiлерiнiң қызметiн бағалау </w:t>
      </w:r>
      <w:r>
        <w:rPr>
          <w:rFonts w:ascii="Times New Roman"/>
          <w:b w:val="false"/>
          <w:i w:val="false"/>
          <w:color w:val="000000"/>
          <w:sz w:val="28"/>
        </w:rPr>
        <w:t>әдiстемесi</w:t>
      </w:r>
      <w:r>
        <w:rPr>
          <w:rFonts w:ascii="Times New Roman"/>
          <w:b w:val="false"/>
          <w:i w:val="false"/>
          <w:color w:val="000000"/>
          <w:sz w:val="28"/>
        </w:rPr>
        <w:t xml:space="preserve"> бекітілсін. </w:t>
      </w:r>
    </w:p>
    <w:bookmarkEnd w:id="2"/>
    <w:bookmarkStart w:name="z3" w:id="3"/>
    <w:p>
      <w:pPr>
        <w:spacing w:after="0"/>
        <w:ind w:left="0"/>
        <w:jc w:val="both"/>
      </w:pPr>
      <w:r>
        <w:rPr>
          <w:rFonts w:ascii="Times New Roman"/>
          <w:b w:val="false"/>
          <w:i w:val="false"/>
          <w:color w:val="000000"/>
          <w:sz w:val="28"/>
        </w:rPr>
        <w:t>
      2. Осы қаулының орындалуын бақылау Тарбағатай ауданы әкімі аппаратының басшысы Е.Ескендіровқа жүктелсін.</w:t>
      </w:r>
    </w:p>
    <w:bookmarkEnd w:id="3"/>
    <w:bookmarkStart w:name="z4" w:id="4"/>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Тарбағатай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Оразбаев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ауданының </w:t>
            </w:r>
            <w:r>
              <w:br/>
            </w:r>
            <w:r>
              <w:rPr>
                <w:rFonts w:ascii="Times New Roman"/>
                <w:b w:val="false"/>
                <w:i w:val="false"/>
                <w:color w:val="000000"/>
                <w:sz w:val="20"/>
              </w:rPr>
              <w:t xml:space="preserve">әкімдігінің </w:t>
            </w:r>
            <w:r>
              <w:br/>
            </w:r>
            <w:r>
              <w:rPr>
                <w:rFonts w:ascii="Times New Roman"/>
                <w:b w:val="false"/>
                <w:i w:val="false"/>
                <w:color w:val="000000"/>
                <w:sz w:val="20"/>
              </w:rPr>
              <w:t>20</w:t>
            </w:r>
            <w:r>
              <w:rPr>
                <w:rFonts w:ascii="Times New Roman"/>
                <w:b w:val="false"/>
                <w:i w:val="false"/>
                <w:color w:val="000000"/>
                <w:sz w:val="20"/>
                <w:u w:val="single"/>
              </w:rPr>
              <w:t>17</w:t>
            </w:r>
            <w:r>
              <w:rPr>
                <w:rFonts w:ascii="Times New Roman"/>
                <w:b w:val="false"/>
                <w:i w:val="false"/>
                <w:color w:val="000000"/>
                <w:sz w:val="20"/>
              </w:rPr>
              <w:t xml:space="preserve"> жылғы "</w:t>
            </w:r>
            <w:r>
              <w:rPr>
                <w:rFonts w:ascii="Times New Roman"/>
                <w:b w:val="false"/>
                <w:i w:val="false"/>
                <w:color w:val="000000"/>
                <w:sz w:val="20"/>
                <w:u w:val="single"/>
              </w:rPr>
              <w:t>04</w:t>
            </w:r>
            <w:r>
              <w:rPr>
                <w:rFonts w:ascii="Times New Roman"/>
                <w:b w:val="false"/>
                <w:i w:val="false"/>
                <w:color w:val="000000"/>
                <w:sz w:val="20"/>
              </w:rPr>
              <w:t xml:space="preserve">" </w:t>
            </w:r>
            <w:r>
              <w:rPr>
                <w:rFonts w:ascii="Times New Roman"/>
                <w:b w:val="false"/>
                <w:i w:val="false"/>
                <w:color w:val="000000"/>
                <w:sz w:val="20"/>
                <w:u w:val="single"/>
              </w:rPr>
              <w:t>сәуір</w:t>
            </w:r>
            <w:r>
              <w:rPr>
                <w:rFonts w:ascii="Times New Roman"/>
                <w:b w:val="false"/>
                <w:i w:val="false"/>
                <w:color w:val="000000"/>
                <w:sz w:val="20"/>
                <w:u w:val="single"/>
              </w:rPr>
              <w:t xml:space="preserve"> </w:t>
            </w:r>
            <w:r>
              <w:br/>
            </w:r>
            <w:r>
              <w:rPr>
                <w:rFonts w:ascii="Times New Roman"/>
                <w:b w:val="false"/>
                <w:i w:val="false"/>
                <w:color w:val="000000"/>
                <w:sz w:val="20"/>
              </w:rPr>
              <w:t xml:space="preserve">№ </w:t>
            </w:r>
            <w:r>
              <w:rPr>
                <w:rFonts w:ascii="Times New Roman"/>
                <w:b w:val="false"/>
                <w:i w:val="false"/>
                <w:color w:val="000000"/>
                <w:sz w:val="20"/>
                <w:u w:val="single"/>
              </w:rPr>
              <w:t>154</w:t>
            </w:r>
            <w:r>
              <w:rPr>
                <w:rFonts w:ascii="Times New Roman"/>
                <w:b w:val="false"/>
                <w:i w:val="false"/>
                <w:color w:val="000000"/>
                <w:sz w:val="20"/>
              </w:rPr>
              <w:t xml:space="preserve"> қаулысына қосымша</w:t>
            </w:r>
          </w:p>
        </w:tc>
      </w:tr>
    </w:tbl>
    <w:bookmarkStart w:name="z6" w:id="5"/>
    <w:p>
      <w:pPr>
        <w:spacing w:after="0"/>
        <w:ind w:left="0"/>
        <w:jc w:val="left"/>
      </w:pPr>
      <w:r>
        <w:rPr>
          <w:rFonts w:ascii="Times New Roman"/>
          <w:b/>
          <w:i w:val="false"/>
          <w:color w:val="000000"/>
        </w:rPr>
        <w:t xml:space="preserve"> Тарбағатай ауданы жергілікті бюджеттен қаржыландырылатын атқарушы органдардың "Б" корпусы мемлекеттік әкiмшiлiк қызметшiлерiнiң және "Тарбағатай ауданы әкімі аппараты" мемлекеттік мекемесінің әкiмшiлiк қызметшiлерiнiң қызметiн бағалау әдiстемесi</w:t>
      </w:r>
    </w:p>
    <w:bookmarkEnd w:id="5"/>
    <w:bookmarkStart w:name="z7" w:id="6"/>
    <w:p>
      <w:pPr>
        <w:spacing w:after="0"/>
        <w:ind w:left="0"/>
        <w:jc w:val="left"/>
      </w:pPr>
      <w:r>
        <w:rPr>
          <w:rFonts w:ascii="Times New Roman"/>
          <w:b/>
          <w:i w:val="false"/>
          <w:color w:val="000000"/>
        </w:rPr>
        <w:t xml:space="preserve"> 1. Жалпы ережелер</w:t>
      </w:r>
    </w:p>
    <w:bookmarkEnd w:id="6"/>
    <w:bookmarkStart w:name="z8" w:id="7"/>
    <w:p>
      <w:pPr>
        <w:spacing w:after="0"/>
        <w:ind w:left="0"/>
        <w:jc w:val="both"/>
      </w:pPr>
      <w:r>
        <w:rPr>
          <w:rFonts w:ascii="Times New Roman"/>
          <w:b w:val="false"/>
          <w:i w:val="false"/>
          <w:color w:val="000000"/>
          <w:sz w:val="28"/>
        </w:rPr>
        <w:t xml:space="preserve">
      1. Осы Тарбағатай ауданы жергілікті бюджеттен қаржыландырылатын атқарушы органдардың "Б" корпусы мемлекеттік әкiмшiлiк қызметшiлерiнiң және "Тарбағатай ауданы әкімі аппараты" мемлекеттік мекемесінің әкiмшiлiк қызметшiлерiнiң қызметiн бағалау әдiстемесi (бұдан әрі - Әдістеме) "Қазақстан Республикасының мемлекеттік қызметі туралы" Қазақстан Республикасының 2015 жылғы 23 қарашадағы Заңының 33-бабы </w:t>
      </w:r>
      <w:r>
        <w:rPr>
          <w:rFonts w:ascii="Times New Roman"/>
          <w:b w:val="false"/>
          <w:i w:val="false"/>
          <w:color w:val="000000"/>
          <w:sz w:val="28"/>
        </w:rPr>
        <w:t>5-тармағына</w:t>
      </w:r>
      <w:r>
        <w:rPr>
          <w:rFonts w:ascii="Times New Roman"/>
          <w:b w:val="false"/>
          <w:i w:val="false"/>
          <w:color w:val="000000"/>
          <w:sz w:val="28"/>
        </w:rPr>
        <w:t xml:space="preserve"> сәйкес және Қазақстан Республикасының Мемлекеттік қызмет істері және сыбайлас жемқорлыққа қарсы іс-қимыл агенттігі Төрағасының 2016 жылғы 29 желтоқсандағы № 110 бұйрығымен бекітілген "Б" корпусы мемлекеттік әкімшілік қызметшілерінің қызметін бағалаудың үлгілік әдістемесінің (Нормативтік құқықтық актілерді мемлекеттік тіркеу тізілімінде тіркелген нөмірі 14637) негізінде әзірленді және Тарбағатай ауданы жергілікті бюджеттен қаржыландырылатын атқарушы органдардың "Б" корпусы мемлекеттік әкiмшiлiк қызметшiлерiнiң және "Тарбағатай ауданы әкімі аппараты" мемлекеттік мекемесінің әкiмшiлiк қызметшiлерiнiң қызметіне бағалау жүргізу тәсілін айқындайды.</w:t>
      </w:r>
    </w:p>
    <w:bookmarkEnd w:id="7"/>
    <w:bookmarkStart w:name="z9" w:id="8"/>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8"/>
    <w:bookmarkStart w:name="z10" w:id="9"/>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9"/>
    <w:bookmarkStart w:name="z11" w:id="10"/>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10"/>
    <w:bookmarkStart w:name="z12" w:id="11"/>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1"/>
    <w:bookmarkStart w:name="z13" w:id="12"/>
    <w:p>
      <w:pPr>
        <w:spacing w:after="0"/>
        <w:ind w:left="0"/>
        <w:jc w:val="both"/>
      </w:pPr>
      <w:r>
        <w:rPr>
          <w:rFonts w:ascii="Times New Roman"/>
          <w:b w:val="false"/>
          <w:i w:val="false"/>
          <w:color w:val="000000"/>
          <w:sz w:val="28"/>
        </w:rPr>
        <w:t>
      "Б" корпусының қызметшісін бағалау оның бағаланатын кезеңдегі нақты лауазымда болу мерзімі (тағайындау мерзімінен) үш айдан кем болған жағдайда, сондай-ақ сынақ мерзімі кезеңінде өткізілмейді.</w:t>
      </w:r>
    </w:p>
    <w:bookmarkEnd w:id="12"/>
    <w:bookmarkStart w:name="z14" w:id="13"/>
    <w:p>
      <w:pPr>
        <w:spacing w:after="0"/>
        <w:ind w:left="0"/>
        <w:jc w:val="both"/>
      </w:pPr>
      <w:r>
        <w:rPr>
          <w:rFonts w:ascii="Times New Roman"/>
          <w:b w:val="false"/>
          <w:i w:val="false"/>
          <w:color w:val="000000"/>
          <w:sz w:val="28"/>
        </w:rPr>
        <w:t>
      Әлеуметтік демалысындағы немесе еңбекке уақытша қабілетсіздігі кезеңіндегі "Б" корпусы қызметшілерінің бағалауы жұмысқа шыққаннан кейін 5 жұмыс күні мерзімінде өтеді.</w:t>
      </w:r>
    </w:p>
    <w:bookmarkEnd w:id="13"/>
    <w:bookmarkStart w:name="z15" w:id="14"/>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4"/>
    <w:bookmarkStart w:name="z16" w:id="15"/>
    <w:p>
      <w:pPr>
        <w:spacing w:after="0"/>
        <w:ind w:left="0"/>
        <w:jc w:val="both"/>
      </w:pPr>
      <w:r>
        <w:rPr>
          <w:rFonts w:ascii="Times New Roman"/>
          <w:b w:val="false"/>
          <w:i w:val="false"/>
          <w:color w:val="000000"/>
          <w:sz w:val="28"/>
        </w:rPr>
        <w:t>
      Лауазымдық нұсқаулыққа сәйкес "Б" корпусы қызметшісі тікелей бағынатын тұлға, оның тікелей басшысы болып табылады.</w:t>
      </w:r>
    </w:p>
    <w:bookmarkEnd w:id="15"/>
    <w:bookmarkStart w:name="z17" w:id="16"/>
    <w:p>
      <w:pPr>
        <w:spacing w:after="0"/>
        <w:ind w:left="0"/>
        <w:jc w:val="both"/>
      </w:pPr>
      <w:r>
        <w:rPr>
          <w:rFonts w:ascii="Times New Roman"/>
          <w:b w:val="false"/>
          <w:i w:val="false"/>
          <w:color w:val="000000"/>
          <w:sz w:val="28"/>
        </w:rPr>
        <w:t>
      Тарбағатай ауданы жергілікті бюджеттен қаржыландырылатын атқарушы органдардың "Б" корпусы мемлекеттік әкiмшiлiк қызметшiлерiнiң және "Тарбағатай ауданы әкімі аппараты" мемлекеттік мекемесінің әкiмшiлiк қызметшiлерiнiң қызметiн аудан әкімі не оның уәкілеттік беруі бойынша оның орынбасарларының бірі жүргізеді.</w:t>
      </w:r>
    </w:p>
    <w:bookmarkEnd w:id="16"/>
    <w:bookmarkStart w:name="z18" w:id="17"/>
    <w:p>
      <w:pPr>
        <w:spacing w:after="0"/>
        <w:ind w:left="0"/>
        <w:jc w:val="both"/>
      </w:pPr>
      <w:r>
        <w:rPr>
          <w:rFonts w:ascii="Times New Roman"/>
          <w:b w:val="false"/>
          <w:i w:val="false"/>
          <w:color w:val="000000"/>
          <w:sz w:val="28"/>
        </w:rPr>
        <w:t>
      5. Жылдық бағалау:</w:t>
      </w:r>
    </w:p>
    <w:bookmarkEnd w:id="17"/>
    <w:bookmarkStart w:name="z19" w:id="18"/>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8"/>
    <w:bookmarkStart w:name="z20" w:id="19"/>
    <w:p>
      <w:pPr>
        <w:spacing w:after="0"/>
        <w:ind w:left="0"/>
        <w:jc w:val="both"/>
      </w:pPr>
      <w:r>
        <w:rPr>
          <w:rFonts w:ascii="Times New Roman"/>
          <w:b w:val="false"/>
          <w:i w:val="false"/>
          <w:color w:val="000000"/>
          <w:sz w:val="28"/>
        </w:rPr>
        <w:t>
      2) "Б" корпусы қызметшісінің жеке жұмыс жоспарын орындау бағасынан құралады.</w:t>
      </w:r>
    </w:p>
    <w:bookmarkEnd w:id="19"/>
    <w:bookmarkStart w:name="z21" w:id="20"/>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персоналды басқару қызметі оның жұмыс органы болып табылады.</w:t>
      </w:r>
    </w:p>
    <w:bookmarkEnd w:id="20"/>
    <w:bookmarkStart w:name="z22" w:id="21"/>
    <w:p>
      <w:pPr>
        <w:spacing w:after="0"/>
        <w:ind w:left="0"/>
        <w:jc w:val="both"/>
      </w:pPr>
      <w:r>
        <w:rPr>
          <w:rFonts w:ascii="Times New Roman"/>
          <w:b w:val="false"/>
          <w:i w:val="false"/>
          <w:color w:val="000000"/>
          <w:sz w:val="28"/>
        </w:rPr>
        <w:t>
      7. Бағалау жөніндегі комиссияның мәжілісі оның құрамының үштен екісінен астамы қатысқан жағдайда өкілетті болып есептеледі.</w:t>
      </w:r>
    </w:p>
    <w:bookmarkEnd w:id="21"/>
    <w:bookmarkStart w:name="z23" w:id="22"/>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p>
    <w:bookmarkEnd w:id="22"/>
    <w:bookmarkStart w:name="z24" w:id="23"/>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3"/>
    <w:bookmarkStart w:name="z25" w:id="24"/>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24"/>
    <w:bookmarkStart w:name="z26" w:id="25"/>
    <w:p>
      <w:pPr>
        <w:spacing w:after="0"/>
        <w:ind w:left="0"/>
        <w:jc w:val="both"/>
      </w:pPr>
      <w:r>
        <w:rPr>
          <w:rFonts w:ascii="Times New Roman"/>
          <w:b w:val="false"/>
          <w:i w:val="false"/>
          <w:color w:val="000000"/>
          <w:sz w:val="28"/>
        </w:rPr>
        <w:t>
      Бағалау жөніндегі комиссияның хатшысы ретінде персоналды басқару қызметінің қызметшісі болып табылады. Бағалау жөніндегі комиссияның хатшысы дауыс беруге қатыспайды.</w:t>
      </w:r>
    </w:p>
    <w:bookmarkEnd w:id="25"/>
    <w:bookmarkStart w:name="z27" w:id="26"/>
    <w:p>
      <w:pPr>
        <w:spacing w:after="0"/>
        <w:ind w:left="0"/>
        <w:jc w:val="left"/>
      </w:pPr>
      <w:r>
        <w:rPr>
          <w:rFonts w:ascii="Times New Roman"/>
          <w:b/>
          <w:i w:val="false"/>
          <w:color w:val="000000"/>
        </w:rPr>
        <w:t xml:space="preserve"> 2. Жұмыстың жеке жоспарын құрастыру</w:t>
      </w:r>
    </w:p>
    <w:bookmarkEnd w:id="26"/>
    <w:bookmarkStart w:name="z28" w:id="27"/>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келесі жылдың оныншы қаңтарынан кешіктірілмей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p>
    <w:bookmarkEnd w:id="27"/>
    <w:bookmarkStart w:name="z29" w:id="28"/>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8"/>
    <w:bookmarkStart w:name="z30" w:id="29"/>
    <w:p>
      <w:pPr>
        <w:spacing w:after="0"/>
        <w:ind w:left="0"/>
        <w:jc w:val="both"/>
      </w:pPr>
      <w:r>
        <w:rPr>
          <w:rFonts w:ascii="Times New Roman"/>
          <w:b w:val="false"/>
          <w:i w:val="false"/>
          <w:color w:val="000000"/>
          <w:sz w:val="28"/>
        </w:rPr>
        <w:t xml:space="preserve">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 </w:t>
      </w:r>
    </w:p>
    <w:bookmarkEnd w:id="29"/>
    <w:bookmarkStart w:name="z31" w:id="30"/>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p>
    <w:bookmarkEnd w:id="30"/>
    <w:bookmarkStart w:name="z32" w:id="31"/>
    <w:p>
      <w:pPr>
        <w:spacing w:after="0"/>
        <w:ind w:left="0"/>
        <w:jc w:val="left"/>
      </w:pPr>
      <w:r>
        <w:rPr>
          <w:rFonts w:ascii="Times New Roman"/>
          <w:b/>
          <w:i w:val="false"/>
          <w:color w:val="000000"/>
        </w:rPr>
        <w:t xml:space="preserve"> 3. Бағалауды жүргізуге дайындық</w:t>
      </w:r>
    </w:p>
    <w:bookmarkEnd w:id="31"/>
    <w:bookmarkStart w:name="z33" w:id="32"/>
    <w:p>
      <w:pPr>
        <w:spacing w:after="0"/>
        <w:ind w:left="0"/>
        <w:jc w:val="both"/>
      </w:pPr>
      <w:r>
        <w:rPr>
          <w:rFonts w:ascii="Times New Roman"/>
          <w:b w:val="false"/>
          <w:i w:val="false"/>
          <w:color w:val="000000"/>
          <w:sz w:val="28"/>
        </w:rPr>
        <w:t>
      14. Персоналды басқару қызметі Бағалау бойынша комиссия төрағасының келісімімен бағалауды өткізу кестесін қалыптастырды.</w:t>
      </w:r>
    </w:p>
    <w:bookmarkEnd w:id="32"/>
    <w:bookmarkStart w:name="z34" w:id="33"/>
    <w:p>
      <w:pPr>
        <w:spacing w:after="0"/>
        <w:ind w:left="0"/>
        <w:jc w:val="both"/>
      </w:pPr>
      <w:r>
        <w:rPr>
          <w:rFonts w:ascii="Times New Roman"/>
          <w:b w:val="false"/>
          <w:i w:val="false"/>
          <w:color w:val="000000"/>
          <w:sz w:val="28"/>
        </w:rPr>
        <w:t>
      Персоналды басқару қызметі бағалауға жататын "Б" корпусы қызметшісін және бағалауды іске асыратын тұлғаларды бағалау басталмастан күнтізбелік он күн бұрын бағалау туралы уақытылы хабардар етуді қамтамасыз етеді және оларға бағалау парақтарын толтыру үшін жібереді.</w:t>
      </w:r>
    </w:p>
    <w:bookmarkEnd w:id="33"/>
    <w:bookmarkStart w:name="z35" w:id="34"/>
    <w:p>
      <w:pPr>
        <w:spacing w:after="0"/>
        <w:ind w:left="0"/>
        <w:jc w:val="left"/>
      </w:pPr>
      <w:r>
        <w:rPr>
          <w:rFonts w:ascii="Times New Roman"/>
          <w:b/>
          <w:i w:val="false"/>
          <w:color w:val="000000"/>
        </w:rPr>
        <w:t xml:space="preserve"> 4. Лауазымдық міндеттерді орындаудың тоқсандық бағалауы</w:t>
      </w:r>
    </w:p>
    <w:bookmarkEnd w:id="34"/>
    <w:bookmarkStart w:name="z36" w:id="35"/>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35"/>
    <w:bookmarkStart w:name="z37" w:id="36"/>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36"/>
    <w:bookmarkStart w:name="z38" w:id="37"/>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7"/>
    <w:bookmarkStart w:name="z39" w:id="38"/>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күрделігінің өсу тәртібінде бес деңгейлік шәкіл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38"/>
    <w:bookmarkStart w:name="z40" w:id="39"/>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"+1"-ден "+5" балға дейін иеленеді.</w:t>
      </w:r>
    </w:p>
    <w:bookmarkEnd w:id="39"/>
    <w:bookmarkStart w:name="z41" w:id="40"/>
    <w:p>
      <w:pPr>
        <w:spacing w:after="0"/>
        <w:ind w:left="0"/>
        <w:jc w:val="both"/>
      </w:pPr>
      <w:r>
        <w:rPr>
          <w:rFonts w:ascii="Times New Roman"/>
          <w:b w:val="false"/>
          <w:i w:val="false"/>
          <w:color w:val="000000"/>
          <w:sz w:val="28"/>
        </w:rPr>
        <w:t>
      19. Айыппұл балдары атқарушылық және еңбек тәртібін бұзғаны үшін қойылады.</w:t>
      </w:r>
    </w:p>
    <w:bookmarkEnd w:id="40"/>
    <w:bookmarkStart w:name="z42" w:id="41"/>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басшысының тапсырмаларын және бақылаудағы құжаттар мен жеке және заңды тұлғалардың өтініштерін орындау мерзімдерін бұзу жатады.</w:t>
      </w:r>
    </w:p>
    <w:bookmarkEnd w:id="41"/>
    <w:bookmarkStart w:name="z43" w:id="42"/>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құжат айналымы қызметі және "Б" корпусы қызметшісінің тікелей басшысының құжатпен дәлелденген мәліметі саналады.</w:t>
      </w:r>
    </w:p>
    <w:bookmarkEnd w:id="42"/>
    <w:bookmarkStart w:name="z44" w:id="43"/>
    <w:p>
      <w:pPr>
        <w:spacing w:after="0"/>
        <w:ind w:left="0"/>
        <w:jc w:val="both"/>
      </w:pPr>
      <w:r>
        <w:rPr>
          <w:rFonts w:ascii="Times New Roman"/>
          <w:b w:val="false"/>
          <w:i w:val="false"/>
          <w:color w:val="000000"/>
          <w:sz w:val="28"/>
        </w:rPr>
        <w:t>
      21. Еңбек тәртібін бұзуға:</w:t>
      </w:r>
    </w:p>
    <w:bookmarkEnd w:id="43"/>
    <w:bookmarkStart w:name="z45" w:id="44"/>
    <w:p>
      <w:pPr>
        <w:spacing w:after="0"/>
        <w:ind w:left="0"/>
        <w:jc w:val="both"/>
      </w:pPr>
      <w:r>
        <w:rPr>
          <w:rFonts w:ascii="Times New Roman"/>
          <w:b w:val="false"/>
          <w:i w:val="false"/>
          <w:color w:val="000000"/>
          <w:sz w:val="28"/>
        </w:rPr>
        <w:t>
      1) дәлелді себепсіз жұмысқа кешігу;</w:t>
      </w:r>
    </w:p>
    <w:bookmarkEnd w:id="44"/>
    <w:bookmarkStart w:name="z46" w:id="45"/>
    <w:p>
      <w:pPr>
        <w:spacing w:after="0"/>
        <w:ind w:left="0"/>
        <w:jc w:val="both"/>
      </w:pPr>
      <w:r>
        <w:rPr>
          <w:rFonts w:ascii="Times New Roman"/>
          <w:b w:val="false"/>
          <w:i w:val="false"/>
          <w:color w:val="000000"/>
          <w:sz w:val="28"/>
        </w:rPr>
        <w:t>
      2) қызметшілердің қызметтік әдепті бұзуы жатады.</w:t>
      </w:r>
    </w:p>
    <w:bookmarkEnd w:id="45"/>
    <w:bookmarkStart w:name="z47" w:id="46"/>
    <w:p>
      <w:pPr>
        <w:spacing w:after="0"/>
        <w:ind w:left="0"/>
        <w:jc w:val="both"/>
      </w:pPr>
      <w:r>
        <w:rPr>
          <w:rFonts w:ascii="Times New Roman"/>
          <w:b w:val="false"/>
          <w:i w:val="false"/>
          <w:color w:val="000000"/>
          <w:sz w:val="28"/>
        </w:rPr>
        <w:t xml:space="preserve">
      Еңбек тәртібін бұзу фактілері туралы ақпараттың дереккөздері ретінде персоналды басқару қызметі және "Б" корпусы қызметшісінің тікелей басшысының құжатпен дәлелденген мәліметі саналады. </w:t>
      </w:r>
    </w:p>
    <w:bookmarkEnd w:id="46"/>
    <w:bookmarkStart w:name="z48" w:id="47"/>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балдары қойылады.</w:t>
      </w:r>
    </w:p>
    <w:bookmarkEnd w:id="47"/>
    <w:bookmarkStart w:name="z49" w:id="48"/>
    <w:p>
      <w:pPr>
        <w:spacing w:after="0"/>
        <w:ind w:left="0"/>
        <w:jc w:val="both"/>
      </w:pPr>
      <w:r>
        <w:rPr>
          <w:rFonts w:ascii="Times New Roman"/>
          <w:b w:val="false"/>
          <w:i w:val="false"/>
          <w:color w:val="000000"/>
          <w:sz w:val="28"/>
        </w:rPr>
        <w:t>
      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8"/>
    <w:bookmarkStart w:name="z50" w:id="49"/>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персоналды басқару,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49"/>
    <w:bookmarkStart w:name="z51" w:id="50"/>
    <w:p>
      <w:pPr>
        <w:spacing w:after="0"/>
        <w:ind w:left="0"/>
        <w:jc w:val="both"/>
      </w:pPr>
      <w:r>
        <w:rPr>
          <w:rFonts w:ascii="Times New Roman"/>
          <w:b w:val="false"/>
          <w:i w:val="false"/>
          <w:color w:val="000000"/>
          <w:sz w:val="28"/>
        </w:rPr>
        <w:t xml:space="preserve">
      25. Тікелей басшы келіскеннен кейін, бағалау парағына "Б" корпусы қызметшісімен қол қойылады. </w:t>
      </w:r>
    </w:p>
    <w:bookmarkEnd w:id="50"/>
    <w:bookmarkStart w:name="z52" w:id="51"/>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p>
    <w:bookmarkEnd w:id="51"/>
    <w:bookmarkStart w:name="z53" w:id="52"/>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келесі формула арқылы есептейді:</w:t>
      </w:r>
    </w:p>
    <w:bookmarkEnd w:id="52"/>
    <w:bookmarkStart w:name="z54"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198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5" w:id="54"/>
    <w:p>
      <w:pPr>
        <w:spacing w:after="0"/>
        <w:ind w:left="0"/>
        <w:jc w:val="both"/>
      </w:pPr>
      <w:r>
        <w:rPr>
          <w:rFonts w:ascii="Times New Roman"/>
          <w:b w:val="false"/>
          <w:i w:val="false"/>
          <w:color w:val="000000"/>
          <w:sz w:val="28"/>
        </w:rPr>
        <w:t xml:space="preserve">
      </w:t>
      </w:r>
    </w:p>
    <w:bookmarkEnd w:id="54"/>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p>
    <w:bookmarkStart w:name="z56" w:id="55"/>
    <w:p>
      <w:pPr>
        <w:spacing w:after="0"/>
        <w:ind w:left="0"/>
        <w:jc w:val="both"/>
      </w:pPr>
      <w:r>
        <w:rPr>
          <w:rFonts w:ascii="Times New Roman"/>
          <w:b w:val="false"/>
          <w:i w:val="false"/>
          <w:color w:val="000000"/>
          <w:sz w:val="28"/>
        </w:rPr>
        <w:t>
      a – көтермелеу балдары;</w:t>
      </w:r>
    </w:p>
    <w:bookmarkEnd w:id="55"/>
    <w:bookmarkStart w:name="z57" w:id="56"/>
    <w:p>
      <w:pPr>
        <w:spacing w:after="0"/>
        <w:ind w:left="0"/>
        <w:jc w:val="both"/>
      </w:pPr>
      <w:r>
        <w:rPr>
          <w:rFonts w:ascii="Times New Roman"/>
          <w:b w:val="false"/>
          <w:i w:val="false"/>
          <w:color w:val="000000"/>
          <w:sz w:val="28"/>
        </w:rPr>
        <w:t>
      в – айыппұл балдары.</w:t>
      </w:r>
    </w:p>
    <w:bookmarkEnd w:id="56"/>
    <w:bookmarkStart w:name="z58" w:id="57"/>
    <w:p>
      <w:pPr>
        <w:spacing w:after="0"/>
        <w:ind w:left="0"/>
        <w:jc w:val="both"/>
      </w:pPr>
      <w:r>
        <w:rPr>
          <w:rFonts w:ascii="Times New Roman"/>
          <w:b w:val="false"/>
          <w:i w:val="false"/>
          <w:color w:val="000000"/>
          <w:sz w:val="28"/>
        </w:rPr>
        <w:t>
      27. Тоқсандық қорытынды баға келесі шәкіл бойынша қойылады: 80 балдан төмен - "қанағаттанарлықсыз", 80-нен 105 (қоса алғанда) балға дейін – "қанағаттанарлық", 106-дан 130 балға дейін (қоса алғанда) – "тиімді", 130 балдан астам – "өте жақсы".</w:t>
      </w:r>
    </w:p>
    <w:bookmarkEnd w:id="57"/>
    <w:bookmarkStart w:name="z59" w:id="58"/>
    <w:p>
      <w:pPr>
        <w:spacing w:after="0"/>
        <w:ind w:left="0"/>
        <w:jc w:val="left"/>
      </w:pPr>
      <w:r>
        <w:rPr>
          <w:rFonts w:ascii="Times New Roman"/>
          <w:b/>
          <w:i w:val="false"/>
          <w:color w:val="000000"/>
        </w:rPr>
        <w:t xml:space="preserve"> 5. Жылдық бағалау</w:t>
      </w:r>
    </w:p>
    <w:bookmarkEnd w:id="58"/>
    <w:bookmarkStart w:name="z60" w:id="59"/>
    <w:p>
      <w:pPr>
        <w:spacing w:after="0"/>
        <w:ind w:left="0"/>
        <w:jc w:val="both"/>
      </w:pPr>
      <w:r>
        <w:rPr>
          <w:rFonts w:ascii="Times New Roman"/>
          <w:b w:val="false"/>
          <w:i w:val="false"/>
          <w:color w:val="000000"/>
          <w:sz w:val="28"/>
        </w:rPr>
        <w:t>
      28.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p>
    <w:bookmarkEnd w:id="59"/>
    <w:bookmarkStart w:name="z61" w:id="60"/>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еңгізеді (болған жағдайда) және оған келісім береді.</w:t>
      </w:r>
    </w:p>
    <w:bookmarkEnd w:id="60"/>
    <w:bookmarkStart w:name="z62" w:id="61"/>
    <w:p>
      <w:pPr>
        <w:spacing w:after="0"/>
        <w:ind w:left="0"/>
        <w:jc w:val="both"/>
      </w:pPr>
      <w:r>
        <w:rPr>
          <w:rFonts w:ascii="Times New Roman"/>
          <w:b w:val="false"/>
          <w:i w:val="false"/>
          <w:color w:val="000000"/>
          <w:sz w:val="28"/>
        </w:rPr>
        <w:t xml:space="preserve">
      30. Жұмыстың жеке жоспарының орындалуын бағалау келесі шәкіл бойынша қойылады: </w:t>
      </w:r>
    </w:p>
    <w:bookmarkEnd w:id="61"/>
    <w:bookmarkStart w:name="z63" w:id="62"/>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w:t>
      </w:r>
    </w:p>
    <w:bookmarkEnd w:id="62"/>
    <w:bookmarkStart w:name="z64" w:id="63"/>
    <w:p>
      <w:pPr>
        <w:spacing w:after="0"/>
        <w:ind w:left="0"/>
        <w:jc w:val="both"/>
      </w:pPr>
      <w:r>
        <w:rPr>
          <w:rFonts w:ascii="Times New Roman"/>
          <w:b w:val="false"/>
          <w:i w:val="false"/>
          <w:color w:val="000000"/>
          <w:sz w:val="28"/>
        </w:rPr>
        <w:t>
      мақсаттық көрсеткіштердің жартылай орындалғаны үшін – 3 балл;</w:t>
      </w:r>
    </w:p>
    <w:bookmarkEnd w:id="63"/>
    <w:bookmarkStart w:name="z65" w:id="64"/>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4"/>
    <w:bookmarkStart w:name="z66" w:id="65"/>
    <w:p>
      <w:pPr>
        <w:spacing w:after="0"/>
        <w:ind w:left="0"/>
        <w:jc w:val="both"/>
      </w:pPr>
      <w:r>
        <w:rPr>
          <w:rFonts w:ascii="Times New Roman"/>
          <w:b w:val="false"/>
          <w:i w:val="false"/>
          <w:color w:val="000000"/>
          <w:sz w:val="28"/>
        </w:rPr>
        <w:t xml:space="preserve">
      мақсаттық көрсеткіштің күтілетін нәтижесіне асыра қол жеткізгені үшін – 5 балл қойылады. </w:t>
      </w:r>
    </w:p>
    <w:bookmarkEnd w:id="65"/>
    <w:bookmarkStart w:name="z67" w:id="66"/>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6"/>
    <w:bookmarkStart w:name="z68" w:id="67"/>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құрастырады.</w:t>
      </w:r>
    </w:p>
    <w:bookmarkEnd w:id="67"/>
    <w:bookmarkStart w:name="z69" w:id="68"/>
    <w:p>
      <w:pPr>
        <w:spacing w:after="0"/>
        <w:ind w:left="0"/>
        <w:jc w:val="both"/>
      </w:pPr>
      <w:r>
        <w:rPr>
          <w:rFonts w:ascii="Times New Roman"/>
          <w:b w:val="false"/>
          <w:i w:val="false"/>
          <w:color w:val="000000"/>
          <w:sz w:val="28"/>
        </w:rPr>
        <w:t>
      32. Персоналды басқару қызметі "Б" корпусы қызметшісінің жылдық қорытынды бағасын келесі формула бойынша Бағалау жөніндегі комиссия отырысына дейін бес жұмыс күнінен кешіктірмей есептейді:</w:t>
      </w:r>
    </w:p>
    <w:bookmarkEnd w:id="6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1"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850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509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bookmarkStart w:name="z72"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есептік тоқсандардың орта бағасы (орта арифметикалық мән). </w:t>
      </w:r>
      <w:r>
        <w:br/>
      </w:r>
      <w:r>
        <w:rPr>
          <w:rFonts w:ascii="Times New Roman"/>
          <w:b w:val="false"/>
          <w:i w:val="false"/>
          <w:color w:val="000000"/>
          <w:sz w:val="28"/>
        </w:rPr>
        <w:t>
</w:t>
      </w:r>
    </w:p>
    <w:bookmarkStart w:name="z73" w:id="71"/>
    <w:p>
      <w:pPr>
        <w:spacing w:after="0"/>
        <w:ind w:left="0"/>
        <w:jc w:val="both"/>
      </w:pPr>
      <w:r>
        <w:rPr>
          <w:rFonts w:ascii="Times New Roman"/>
          <w:b w:val="false"/>
          <w:i w:val="false"/>
          <w:color w:val="000000"/>
          <w:sz w:val="28"/>
        </w:rPr>
        <w:t>
      Бұл ретте тоқсандық бағалардан алынған орта арифметикалық мән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балдық бағау жүйесіне келтіріледі, атап айтқанда:</w:t>
      </w:r>
    </w:p>
    <w:bookmarkEnd w:id="71"/>
    <w:bookmarkStart w:name="z74" w:id="72"/>
    <w:p>
      <w:pPr>
        <w:spacing w:after="0"/>
        <w:ind w:left="0"/>
        <w:jc w:val="both"/>
      </w:pPr>
      <w:r>
        <w:rPr>
          <w:rFonts w:ascii="Times New Roman"/>
          <w:b w:val="false"/>
          <w:i w:val="false"/>
          <w:color w:val="000000"/>
          <w:sz w:val="28"/>
        </w:rPr>
        <w:t>
      "қанағаттанарлықсыз" мәнге (80 балдан төмен) – 2 балл,</w:t>
      </w:r>
    </w:p>
    <w:bookmarkEnd w:id="72"/>
    <w:bookmarkStart w:name="z75" w:id="73"/>
    <w:p>
      <w:pPr>
        <w:spacing w:after="0"/>
        <w:ind w:left="0"/>
        <w:jc w:val="both"/>
      </w:pPr>
      <w:r>
        <w:rPr>
          <w:rFonts w:ascii="Times New Roman"/>
          <w:b w:val="false"/>
          <w:i w:val="false"/>
          <w:color w:val="000000"/>
          <w:sz w:val="28"/>
        </w:rPr>
        <w:t>
      "қанағаттанарлық" мәнге (80-нен 105 балға дейін) – 3 балл,</w:t>
      </w:r>
    </w:p>
    <w:bookmarkEnd w:id="73"/>
    <w:bookmarkStart w:name="z76" w:id="74"/>
    <w:p>
      <w:pPr>
        <w:spacing w:after="0"/>
        <w:ind w:left="0"/>
        <w:jc w:val="both"/>
      </w:pPr>
      <w:r>
        <w:rPr>
          <w:rFonts w:ascii="Times New Roman"/>
          <w:b w:val="false"/>
          <w:i w:val="false"/>
          <w:color w:val="000000"/>
          <w:sz w:val="28"/>
        </w:rPr>
        <w:t>
      "тиімді" мәнге (106-дан 130 балға (қоса алғанда) дейін) – 4 балл,</w:t>
      </w:r>
    </w:p>
    <w:bookmarkEnd w:id="74"/>
    <w:bookmarkStart w:name="z77" w:id="75"/>
    <w:p>
      <w:pPr>
        <w:spacing w:after="0"/>
        <w:ind w:left="0"/>
        <w:jc w:val="both"/>
      </w:pPr>
      <w:r>
        <w:rPr>
          <w:rFonts w:ascii="Times New Roman"/>
          <w:b w:val="false"/>
          <w:i w:val="false"/>
          <w:color w:val="000000"/>
          <w:sz w:val="28"/>
        </w:rPr>
        <w:t>
      "өте жақсы" мәнге (130 балдан астам) – 5 балл;</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жеке жұмыс жоспарын орындау бағасы (орта арифметикалық мән);</w:t>
      </w:r>
    </w:p>
    <w:bookmarkStart w:name="z79" w:id="76"/>
    <w:p>
      <w:pPr>
        <w:spacing w:after="0"/>
        <w:ind w:left="0"/>
        <w:jc w:val="both"/>
      </w:pPr>
      <w:r>
        <w:rPr>
          <w:rFonts w:ascii="Times New Roman"/>
          <w:b w:val="false"/>
          <w:i w:val="false"/>
          <w:color w:val="000000"/>
          <w:sz w:val="28"/>
        </w:rPr>
        <w:t>
      33. Жылдың қорытынды бағасы мынадай шәкіл бойынша қойылады: 3 балдан төмен – "қанағаттанарлықсыз", 3 балдан бастап 3,9 балға дейін – "қанағаттанарлық", 4 балдан 4,9 балға дейін – "тиімді", 5 балл – "өте жақсы".</w:t>
      </w:r>
    </w:p>
    <w:bookmarkEnd w:id="76"/>
    <w:bookmarkStart w:name="z80" w:id="77"/>
    <w:p>
      <w:pPr>
        <w:spacing w:after="0"/>
        <w:ind w:left="0"/>
        <w:jc w:val="left"/>
      </w:pPr>
      <w:r>
        <w:rPr>
          <w:rFonts w:ascii="Times New Roman"/>
          <w:b/>
          <w:i w:val="false"/>
          <w:color w:val="000000"/>
        </w:rPr>
        <w:t xml:space="preserve"> 6. Комиссияның бағалау нәтижелерін қарауы</w:t>
      </w:r>
    </w:p>
    <w:bookmarkEnd w:id="77"/>
    <w:bookmarkStart w:name="z81" w:id="78"/>
    <w:p>
      <w:pPr>
        <w:spacing w:after="0"/>
        <w:ind w:left="0"/>
        <w:jc w:val="both"/>
      </w:pPr>
      <w:r>
        <w:rPr>
          <w:rFonts w:ascii="Times New Roman"/>
          <w:b w:val="false"/>
          <w:i w:val="false"/>
          <w:color w:val="000000"/>
          <w:sz w:val="28"/>
        </w:rPr>
        <w:t>
      34.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p>
    <w:bookmarkEnd w:id="78"/>
    <w:bookmarkStart w:name="z82" w:id="79"/>
    <w:p>
      <w:pPr>
        <w:spacing w:after="0"/>
        <w:ind w:left="0"/>
        <w:jc w:val="both"/>
      </w:pPr>
      <w:r>
        <w:rPr>
          <w:rFonts w:ascii="Times New Roman"/>
          <w:b w:val="false"/>
          <w:i w:val="false"/>
          <w:color w:val="000000"/>
          <w:sz w:val="28"/>
        </w:rPr>
        <w:t>
      Персоналды басқару қызметі Комиссияның отырысына келесі құжаттарды:</w:t>
      </w:r>
    </w:p>
    <w:bookmarkEnd w:id="79"/>
    <w:bookmarkStart w:name="z83" w:id="80"/>
    <w:p>
      <w:pPr>
        <w:spacing w:after="0"/>
        <w:ind w:left="0"/>
        <w:jc w:val="both"/>
      </w:pPr>
      <w:r>
        <w:rPr>
          <w:rFonts w:ascii="Times New Roman"/>
          <w:b w:val="false"/>
          <w:i w:val="false"/>
          <w:color w:val="000000"/>
          <w:sz w:val="28"/>
        </w:rPr>
        <w:t>
      1) толтырылған бағалау парақтарын;</w:t>
      </w:r>
    </w:p>
    <w:bookmarkEnd w:id="80"/>
    <w:bookmarkStart w:name="z84" w:id="81"/>
    <w:p>
      <w:pPr>
        <w:spacing w:after="0"/>
        <w:ind w:left="0"/>
        <w:jc w:val="both"/>
      </w:pPr>
      <w:r>
        <w:rPr>
          <w:rFonts w:ascii="Times New Roman"/>
          <w:b w:val="false"/>
          <w:i w:val="false"/>
          <w:color w:val="000000"/>
          <w:sz w:val="28"/>
        </w:rPr>
        <w:t>
      2) "Б" корпусы қызметшісінің лауазымдық нұсқаулығын;</w:t>
      </w:r>
    </w:p>
    <w:bookmarkEnd w:id="81"/>
    <w:bookmarkStart w:name="z85" w:id="82"/>
    <w:p>
      <w:pPr>
        <w:spacing w:after="0"/>
        <w:ind w:left="0"/>
        <w:jc w:val="both"/>
      </w:pPr>
      <w:r>
        <w:rPr>
          <w:rFonts w:ascii="Times New Roman"/>
          <w:b w:val="false"/>
          <w:i w:val="false"/>
          <w:color w:val="000000"/>
          <w:sz w:val="28"/>
        </w:rPr>
        <w:t xml:space="preserve">
      4)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82"/>
    <w:bookmarkStart w:name="z86" w:id="83"/>
    <w:p>
      <w:pPr>
        <w:spacing w:after="0"/>
        <w:ind w:left="0"/>
        <w:jc w:val="both"/>
      </w:pPr>
      <w:r>
        <w:rPr>
          <w:rFonts w:ascii="Times New Roman"/>
          <w:b w:val="false"/>
          <w:i w:val="false"/>
          <w:color w:val="000000"/>
          <w:sz w:val="28"/>
        </w:rPr>
        <w:t>
      35. Комиссия бағалау нәтижелерін қарастырады және келесі шешімдердің бірін шығарады:</w:t>
      </w:r>
    </w:p>
    <w:bookmarkEnd w:id="83"/>
    <w:bookmarkStart w:name="z87" w:id="84"/>
    <w:p>
      <w:pPr>
        <w:spacing w:after="0"/>
        <w:ind w:left="0"/>
        <w:jc w:val="both"/>
      </w:pPr>
      <w:r>
        <w:rPr>
          <w:rFonts w:ascii="Times New Roman"/>
          <w:b w:val="false"/>
          <w:i w:val="false"/>
          <w:color w:val="000000"/>
          <w:sz w:val="28"/>
        </w:rPr>
        <w:t>
      1) бағалау нәтижелерін бекітеді;</w:t>
      </w:r>
    </w:p>
    <w:bookmarkEnd w:id="84"/>
    <w:bookmarkStart w:name="z88" w:id="85"/>
    <w:p>
      <w:pPr>
        <w:spacing w:after="0"/>
        <w:ind w:left="0"/>
        <w:jc w:val="both"/>
      </w:pPr>
      <w:r>
        <w:rPr>
          <w:rFonts w:ascii="Times New Roman"/>
          <w:b w:val="false"/>
          <w:i w:val="false"/>
          <w:color w:val="000000"/>
          <w:sz w:val="28"/>
        </w:rPr>
        <w:t>
      2) бағалау нәтижелерін қайта қарайды.</w:t>
      </w:r>
    </w:p>
    <w:bookmarkEnd w:id="85"/>
    <w:bookmarkStart w:name="z89" w:id="86"/>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End w:id="86"/>
    <w:bookmarkStart w:name="z90" w:id="87"/>
    <w:p>
      <w:pPr>
        <w:spacing w:after="0"/>
        <w:ind w:left="0"/>
        <w:jc w:val="both"/>
      </w:pPr>
      <w:r>
        <w:rPr>
          <w:rFonts w:ascii="Times New Roman"/>
          <w:b w:val="false"/>
          <w:i w:val="false"/>
          <w:color w:val="000000"/>
          <w:sz w:val="28"/>
        </w:rPr>
        <w:t>
      36. Персоналды басқару қызметі бағалау нәтижелерімен ол аяқталған соң екі жұмыс күні ішінде "Б" корпусының қызметшісін таныстырады.</w:t>
      </w:r>
    </w:p>
    <w:bookmarkEnd w:id="87"/>
    <w:bookmarkStart w:name="z91" w:id="88"/>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88"/>
    <w:bookmarkStart w:name="z92" w:id="89"/>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нұсқада акт құрастырады.</w:t>
      </w:r>
    </w:p>
    <w:bookmarkEnd w:id="89"/>
    <w:bookmarkStart w:name="z93" w:id="90"/>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p>
    <w:bookmarkEnd w:id="90"/>
    <w:bookmarkStart w:name="z94" w:id="91"/>
    <w:p>
      <w:pPr>
        <w:spacing w:after="0"/>
        <w:ind w:left="0"/>
        <w:jc w:val="left"/>
      </w:pPr>
      <w:r>
        <w:rPr>
          <w:rFonts w:ascii="Times New Roman"/>
          <w:b/>
          <w:i w:val="false"/>
          <w:color w:val="000000"/>
        </w:rPr>
        <w:t xml:space="preserve"> 7. Бағалау нәтижелеріне шағымдану</w:t>
      </w:r>
    </w:p>
    <w:bookmarkEnd w:id="91"/>
    <w:bookmarkStart w:name="z95" w:id="92"/>
    <w:p>
      <w:pPr>
        <w:spacing w:after="0"/>
        <w:ind w:left="0"/>
        <w:jc w:val="both"/>
      </w:pPr>
      <w:r>
        <w:rPr>
          <w:rFonts w:ascii="Times New Roman"/>
          <w:b w:val="false"/>
          <w:i w:val="false"/>
          <w:color w:val="000000"/>
          <w:sz w:val="28"/>
        </w:rPr>
        <w:t>
      38. "Б" корпусы қызметшісінің Комиссия шешіміне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92"/>
    <w:bookmarkStart w:name="z96" w:id="93"/>
    <w:p>
      <w:pPr>
        <w:spacing w:after="0"/>
        <w:ind w:left="0"/>
        <w:jc w:val="both"/>
      </w:pPr>
      <w:r>
        <w:rPr>
          <w:rFonts w:ascii="Times New Roman"/>
          <w:b w:val="false"/>
          <w:i w:val="false"/>
          <w:color w:val="000000"/>
          <w:sz w:val="28"/>
        </w:rPr>
        <w:t xml:space="preserve">
      39. Мемлекеттік қызмет істері жөніндегі уәкілетті орган немесе оның аумақтық департаменті "Б" корпусы қызметшісінен шағым түскен күннен бастап он жұмыс күні ішінде шағымды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 </w:t>
      </w:r>
    </w:p>
    <w:bookmarkEnd w:id="93"/>
    <w:bookmarkStart w:name="z97" w:id="94"/>
    <w:p>
      <w:pPr>
        <w:spacing w:after="0"/>
        <w:ind w:left="0"/>
        <w:jc w:val="both"/>
      </w:pPr>
      <w:r>
        <w:rPr>
          <w:rFonts w:ascii="Times New Roman"/>
          <w:b w:val="false"/>
          <w:i w:val="false"/>
          <w:color w:val="000000"/>
          <w:sz w:val="28"/>
        </w:rPr>
        <w:t xml:space="preserve">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жолдайды. </w:t>
      </w:r>
    </w:p>
    <w:bookmarkEnd w:id="94"/>
    <w:bookmarkStart w:name="z98" w:id="95"/>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95"/>
    <w:bookmarkStart w:name="z99" w:id="96"/>
    <w:p>
      <w:pPr>
        <w:spacing w:after="0"/>
        <w:ind w:left="0"/>
        <w:jc w:val="left"/>
      </w:pPr>
      <w:r>
        <w:rPr>
          <w:rFonts w:ascii="Times New Roman"/>
          <w:b/>
          <w:i w:val="false"/>
          <w:color w:val="000000"/>
        </w:rPr>
        <w:t xml:space="preserve"> 8. Бағалау нәтижелері бойынша шешім қабылдау</w:t>
      </w:r>
    </w:p>
    <w:bookmarkEnd w:id="96"/>
    <w:bookmarkStart w:name="z100" w:id="97"/>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97"/>
    <w:bookmarkStart w:name="z101" w:id="98"/>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98"/>
    <w:bookmarkStart w:name="z102" w:id="99"/>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99"/>
    <w:bookmarkStart w:name="z103" w:id="100"/>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End w:id="100"/>
    <w:bookmarkStart w:name="z104" w:id="101"/>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101"/>
    <w:bookmarkStart w:name="z105" w:id="102"/>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02"/>
    <w:bookmarkStart w:name="z106" w:id="103"/>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ауданы әкімі </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 xml:space="preserve">мекемесінің, жергілікті </w:t>
            </w:r>
            <w:r>
              <w:br/>
            </w:r>
            <w:r>
              <w:rPr>
                <w:rFonts w:ascii="Times New Roman"/>
                <w:b w:val="false"/>
                <w:i w:val="false"/>
                <w:color w:val="000000"/>
                <w:sz w:val="20"/>
              </w:rPr>
              <w:t xml:space="preserve">бюджеттен </w:t>
            </w:r>
            <w:r>
              <w:br/>
            </w:r>
            <w:r>
              <w:rPr>
                <w:rFonts w:ascii="Times New Roman"/>
                <w:b w:val="false"/>
                <w:i w:val="false"/>
                <w:color w:val="000000"/>
                <w:sz w:val="20"/>
              </w:rPr>
              <w:t xml:space="preserve">қаржыландырылатын атқарушы </w:t>
            </w:r>
            <w:r>
              <w:br/>
            </w:r>
            <w:r>
              <w:rPr>
                <w:rFonts w:ascii="Times New Roman"/>
                <w:b w:val="false"/>
                <w:i w:val="false"/>
                <w:color w:val="000000"/>
                <w:sz w:val="20"/>
              </w:rPr>
              <w:t xml:space="preserve">органдардың "Б" корпусы </w:t>
            </w:r>
            <w:r>
              <w:br/>
            </w:r>
            <w:r>
              <w:rPr>
                <w:rFonts w:ascii="Times New Roman"/>
                <w:b w:val="false"/>
                <w:i w:val="false"/>
                <w:color w:val="000000"/>
                <w:sz w:val="20"/>
              </w:rPr>
              <w:t xml:space="preserve">мемлекеттік әкiмшiлiк </w:t>
            </w:r>
            <w:r>
              <w:br/>
            </w:r>
            <w:r>
              <w:rPr>
                <w:rFonts w:ascii="Times New Roman"/>
                <w:b w:val="false"/>
                <w:i w:val="false"/>
                <w:color w:val="000000"/>
                <w:sz w:val="20"/>
              </w:rPr>
              <w:t xml:space="preserve">қызметшiлерiнiң қызметiн </w:t>
            </w:r>
            <w:r>
              <w:br/>
            </w:r>
            <w:r>
              <w:rPr>
                <w:rFonts w:ascii="Times New Roman"/>
                <w:b w:val="false"/>
                <w:i w:val="false"/>
                <w:color w:val="000000"/>
                <w:sz w:val="20"/>
              </w:rPr>
              <w:t xml:space="preserve">бағалау әдiстемесiне </w:t>
            </w:r>
            <w:r>
              <w:br/>
            </w:r>
            <w:r>
              <w:rPr>
                <w:rFonts w:ascii="Times New Roman"/>
                <w:b w:val="false"/>
                <w:i w:val="false"/>
                <w:color w:val="000000"/>
                <w:sz w:val="20"/>
              </w:rPr>
              <w:t>1-қосымша</w:t>
            </w:r>
          </w:p>
        </w:tc>
      </w:tr>
    </w:tbl>
    <w:bookmarkStart w:name="z108" w:id="104"/>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104"/>
    <w:bookmarkStart w:name="z109" w:id="105"/>
    <w:p>
      <w:pPr>
        <w:spacing w:after="0"/>
        <w:ind w:left="0"/>
        <w:jc w:val="left"/>
      </w:pPr>
      <w:r>
        <w:rPr>
          <w:rFonts w:ascii="Times New Roman"/>
          <w:b/>
          <w:i w:val="false"/>
          <w:color w:val="000000"/>
        </w:rPr>
        <w:t xml:space="preserve"> ________________________жыл </w:t>
      </w:r>
      <w:r>
        <w:br/>
      </w:r>
      <w:r>
        <w:rPr>
          <w:rFonts w:ascii="Times New Roman"/>
          <w:b/>
          <w:i w:val="false"/>
          <w:color w:val="000000"/>
        </w:rPr>
        <w:t>(жеке жоспар құрастырылатын кезең)</w:t>
      </w:r>
    </w:p>
    <w:bookmarkEnd w:id="105"/>
    <w:bookmarkStart w:name="z110" w:id="106"/>
    <w:p>
      <w:pPr>
        <w:spacing w:after="0"/>
        <w:ind w:left="0"/>
        <w:jc w:val="both"/>
      </w:pPr>
      <w:r>
        <w:rPr>
          <w:rFonts w:ascii="Times New Roman"/>
          <w:b w:val="false"/>
          <w:i w:val="false"/>
          <w:color w:val="000000"/>
          <w:sz w:val="28"/>
        </w:rPr>
        <w:t xml:space="preserve">
      Қызметшінің Т.А.Ә. :_________________________________________________ </w:t>
      </w:r>
    </w:p>
    <w:bookmarkEnd w:id="106"/>
    <w:bookmarkStart w:name="z111" w:id="107"/>
    <w:p>
      <w:pPr>
        <w:spacing w:after="0"/>
        <w:ind w:left="0"/>
        <w:jc w:val="both"/>
      </w:pPr>
      <w:r>
        <w:rPr>
          <w:rFonts w:ascii="Times New Roman"/>
          <w:b w:val="false"/>
          <w:i w:val="false"/>
          <w:color w:val="000000"/>
          <w:sz w:val="28"/>
        </w:rPr>
        <w:t xml:space="preserve">
      Қызметшінің лауазымы: _______________________________________________ </w:t>
      </w:r>
    </w:p>
    <w:bookmarkEnd w:id="107"/>
    <w:bookmarkStart w:name="z112" w:id="108"/>
    <w:p>
      <w:pPr>
        <w:spacing w:after="0"/>
        <w:ind w:left="0"/>
        <w:jc w:val="both"/>
      </w:pPr>
      <w:r>
        <w:rPr>
          <w:rFonts w:ascii="Times New Roman"/>
          <w:b w:val="false"/>
          <w:i w:val="false"/>
          <w:color w:val="000000"/>
          <w:sz w:val="28"/>
        </w:rPr>
        <w:t>
      Қызметшінің құрылымдық бөлімшесінің атауы:___________________________</w:t>
      </w:r>
    </w:p>
    <w:bookmarkEnd w:id="108"/>
    <w:bookmarkStart w:name="z113" w:id="109"/>
    <w:p>
      <w:pPr>
        <w:spacing w:after="0"/>
        <w:ind w:left="0"/>
        <w:jc w:val="both"/>
      </w:pPr>
      <w:r>
        <w:rPr>
          <w:rFonts w:ascii="Times New Roman"/>
          <w:b w:val="false"/>
          <w:i w:val="false"/>
          <w:color w:val="000000"/>
          <w:sz w:val="28"/>
        </w:rPr>
        <w:t>
      ____________________________________________________________________</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0"/>
        <w:gridCol w:w="5382"/>
        <w:gridCol w:w="2498"/>
      </w:tblGrid>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Күтілетін нәтижелер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Мақсаттық көрсеткіш 1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Мақсаттық көрсеткіш 2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Мақсаттық көрсеткіш 3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14" w:id="110"/>
    <w:p>
      <w:pPr>
        <w:spacing w:after="0"/>
        <w:ind w:left="0"/>
        <w:jc w:val="both"/>
      </w:pPr>
      <w:r>
        <w:rPr>
          <w:rFonts w:ascii="Times New Roman"/>
          <w:b w:val="false"/>
          <w:i w:val="false"/>
          <w:color w:val="000000"/>
          <w:sz w:val="28"/>
        </w:rPr>
        <w:t>
      Ескертпе:</w:t>
      </w:r>
    </w:p>
    <w:bookmarkEnd w:id="110"/>
    <w:bookmarkStart w:name="z115" w:id="111"/>
    <w:p>
      <w:pPr>
        <w:spacing w:after="0"/>
        <w:ind w:left="0"/>
        <w:jc w:val="both"/>
      </w:pPr>
      <w:r>
        <w:rPr>
          <w:rFonts w:ascii="Times New Roman"/>
          <w:b w:val="false"/>
          <w:i w:val="false"/>
          <w:color w:val="000000"/>
          <w:sz w:val="28"/>
        </w:rPr>
        <w:t>
       *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bookmarkEnd w:id="111"/>
    <w:bookmarkStart w:name="z116" w:id="112"/>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7"/>
        <w:gridCol w:w="6723"/>
      </w:tblGrid>
      <w:tr>
        <w:trPr>
          <w:trHeight w:val="30" w:hRule="atLeast"/>
        </w:trPr>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Қызметші </w:t>
            </w:r>
            <w:r>
              <w:br/>
            </w:r>
            <w:r>
              <w:rPr>
                <w:rFonts w:ascii="Times New Roman"/>
                <w:b w:val="false"/>
                <w:i w:val="false"/>
                <w:color w:val="000000"/>
                <w:sz w:val="20"/>
              </w:rPr>
              <w:t xml:space="preserve">
__________________________ </w:t>
            </w:r>
            <w:r>
              <w:br/>
            </w:r>
            <w:r>
              <w:rPr>
                <w:rFonts w:ascii="Times New Roman"/>
                <w:b w:val="false"/>
                <w:i w:val="false"/>
                <w:color w:val="000000"/>
                <w:sz w:val="20"/>
              </w:rPr>
              <w:t xml:space="preserve">(тегі, аты-жөні) </w:t>
            </w:r>
            <w:r>
              <w:br/>
            </w:r>
            <w:r>
              <w:rPr>
                <w:rFonts w:ascii="Times New Roman"/>
                <w:b w:val="false"/>
                <w:i w:val="false"/>
                <w:color w:val="000000"/>
                <w:sz w:val="20"/>
              </w:rPr>
              <w:t xml:space="preserve">
күні _________________________ </w:t>
            </w:r>
            <w:r>
              <w:br/>
            </w:r>
            <w:r>
              <w:rPr>
                <w:rFonts w:ascii="Times New Roman"/>
                <w:b w:val="false"/>
                <w:i w:val="false"/>
                <w:color w:val="000000"/>
                <w:sz w:val="20"/>
              </w:rPr>
              <w:t>
қолы ________________________</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басшы </w:t>
            </w:r>
            <w:r>
              <w:br/>
            </w:r>
            <w:r>
              <w:rPr>
                <w:rFonts w:ascii="Times New Roman"/>
                <w:b w:val="false"/>
                <w:i w:val="false"/>
                <w:color w:val="000000"/>
                <w:sz w:val="20"/>
              </w:rPr>
              <w:t xml:space="preserve">
______________________________ </w:t>
            </w:r>
            <w:r>
              <w:br/>
            </w:r>
            <w:r>
              <w:rPr>
                <w:rFonts w:ascii="Times New Roman"/>
                <w:b w:val="false"/>
                <w:i w:val="false"/>
                <w:color w:val="000000"/>
                <w:sz w:val="20"/>
              </w:rPr>
              <w:t xml:space="preserve">(тегі, аты-жөні) </w:t>
            </w:r>
            <w:r>
              <w:br/>
            </w:r>
            <w:r>
              <w:rPr>
                <w:rFonts w:ascii="Times New Roman"/>
                <w:b w:val="false"/>
                <w:i w:val="false"/>
                <w:color w:val="000000"/>
                <w:sz w:val="20"/>
              </w:rPr>
              <w:t xml:space="preserve">
күні _______________________________ </w:t>
            </w:r>
            <w:r>
              <w:br/>
            </w:r>
            <w:r>
              <w:rPr>
                <w:rFonts w:ascii="Times New Roman"/>
                <w:b w:val="false"/>
                <w:i w:val="false"/>
                <w:color w:val="000000"/>
                <w:sz w:val="20"/>
              </w:rPr>
              <w:t>
қолы 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ауданы әкімі </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 xml:space="preserve">мекемесінің, жергілікті </w:t>
            </w:r>
            <w:r>
              <w:br/>
            </w:r>
            <w:r>
              <w:rPr>
                <w:rFonts w:ascii="Times New Roman"/>
                <w:b w:val="false"/>
                <w:i w:val="false"/>
                <w:color w:val="000000"/>
                <w:sz w:val="20"/>
              </w:rPr>
              <w:t xml:space="preserve">бюджеттен </w:t>
            </w:r>
            <w:r>
              <w:br/>
            </w:r>
            <w:r>
              <w:rPr>
                <w:rFonts w:ascii="Times New Roman"/>
                <w:b w:val="false"/>
                <w:i w:val="false"/>
                <w:color w:val="000000"/>
                <w:sz w:val="20"/>
              </w:rPr>
              <w:t xml:space="preserve">қаржыландырылатын атқарушы </w:t>
            </w:r>
            <w:r>
              <w:br/>
            </w:r>
            <w:r>
              <w:rPr>
                <w:rFonts w:ascii="Times New Roman"/>
                <w:b w:val="false"/>
                <w:i w:val="false"/>
                <w:color w:val="000000"/>
                <w:sz w:val="20"/>
              </w:rPr>
              <w:t xml:space="preserve">органдардың "Б" корпусы </w:t>
            </w:r>
            <w:r>
              <w:br/>
            </w:r>
            <w:r>
              <w:rPr>
                <w:rFonts w:ascii="Times New Roman"/>
                <w:b w:val="false"/>
                <w:i w:val="false"/>
                <w:color w:val="000000"/>
                <w:sz w:val="20"/>
              </w:rPr>
              <w:t xml:space="preserve">мемлекеттік әкiмшiлiк </w:t>
            </w:r>
            <w:r>
              <w:br/>
            </w:r>
            <w:r>
              <w:rPr>
                <w:rFonts w:ascii="Times New Roman"/>
                <w:b w:val="false"/>
                <w:i w:val="false"/>
                <w:color w:val="000000"/>
                <w:sz w:val="20"/>
              </w:rPr>
              <w:t xml:space="preserve">қызметшiлерiнiң қызметiн </w:t>
            </w:r>
            <w:r>
              <w:br/>
            </w:r>
            <w:r>
              <w:rPr>
                <w:rFonts w:ascii="Times New Roman"/>
                <w:b w:val="false"/>
                <w:i w:val="false"/>
                <w:color w:val="000000"/>
                <w:sz w:val="20"/>
              </w:rPr>
              <w:t xml:space="preserve">бағалау әдiстемесiне </w:t>
            </w:r>
            <w:r>
              <w:br/>
            </w:r>
            <w:r>
              <w:rPr>
                <w:rFonts w:ascii="Times New Roman"/>
                <w:b w:val="false"/>
                <w:i w:val="false"/>
                <w:color w:val="000000"/>
                <w:sz w:val="20"/>
              </w:rPr>
              <w:t>2-қосымша</w:t>
            </w:r>
          </w:p>
        </w:tc>
      </w:tr>
    </w:tbl>
    <w:bookmarkStart w:name="z118" w:id="113"/>
    <w:p>
      <w:pPr>
        <w:spacing w:after="0"/>
        <w:ind w:left="0"/>
        <w:jc w:val="left"/>
      </w:pPr>
      <w:r>
        <w:rPr>
          <w:rFonts w:ascii="Times New Roman"/>
          <w:b/>
          <w:i w:val="false"/>
          <w:color w:val="000000"/>
        </w:rPr>
        <w:t xml:space="preserve"> Бағалау парағы</w:t>
      </w:r>
    </w:p>
    <w:bookmarkEnd w:id="113"/>
    <w:bookmarkStart w:name="z119" w:id="114"/>
    <w:p>
      <w:pPr>
        <w:spacing w:after="0"/>
        <w:ind w:left="0"/>
        <w:jc w:val="left"/>
      </w:pPr>
      <w:r>
        <w:rPr>
          <w:rFonts w:ascii="Times New Roman"/>
          <w:b/>
          <w:i w:val="false"/>
          <w:color w:val="000000"/>
        </w:rPr>
        <w:t xml:space="preserve"> _____________________тоқсан_____жыл</w:t>
      </w:r>
      <w:r>
        <w:br/>
      </w:r>
      <w:r>
        <w:rPr>
          <w:rFonts w:ascii="Times New Roman"/>
          <w:b/>
          <w:i w:val="false"/>
          <w:color w:val="000000"/>
        </w:rPr>
        <w:t>(бағаланатын кезең)</w:t>
      </w:r>
    </w:p>
    <w:bookmarkEnd w:id="114"/>
    <w:bookmarkStart w:name="z120" w:id="115"/>
    <w:p>
      <w:pPr>
        <w:spacing w:after="0"/>
        <w:ind w:left="0"/>
        <w:jc w:val="both"/>
      </w:pPr>
      <w:r>
        <w:rPr>
          <w:rFonts w:ascii="Times New Roman"/>
          <w:b w:val="false"/>
          <w:i w:val="false"/>
          <w:color w:val="000000"/>
          <w:sz w:val="28"/>
        </w:rPr>
        <w:t xml:space="preserve">
      Бағаланатын қызметшінің Т.А.Ә.: _______________________________________ </w:t>
      </w:r>
    </w:p>
    <w:bookmarkEnd w:id="115"/>
    <w:bookmarkStart w:name="z121" w:id="116"/>
    <w:p>
      <w:pPr>
        <w:spacing w:after="0"/>
        <w:ind w:left="0"/>
        <w:jc w:val="both"/>
      </w:pPr>
      <w:r>
        <w:rPr>
          <w:rFonts w:ascii="Times New Roman"/>
          <w:b w:val="false"/>
          <w:i w:val="false"/>
          <w:color w:val="000000"/>
          <w:sz w:val="28"/>
        </w:rPr>
        <w:t xml:space="preserve">
      Бағаланатын қызметшінің лауазымы: ____________________________________ </w:t>
      </w:r>
    </w:p>
    <w:bookmarkEnd w:id="116"/>
    <w:bookmarkStart w:name="z122" w:id="117"/>
    <w:p>
      <w:pPr>
        <w:spacing w:after="0"/>
        <w:ind w:left="0"/>
        <w:jc w:val="both"/>
      </w:pPr>
      <w:r>
        <w:rPr>
          <w:rFonts w:ascii="Times New Roman"/>
          <w:b w:val="false"/>
          <w:i w:val="false"/>
          <w:color w:val="000000"/>
          <w:sz w:val="28"/>
        </w:rPr>
        <w:t xml:space="preserve">
      Бағаланатын қызметшінің құрылымдық бөлімшесінің атауы:________________ </w:t>
      </w:r>
    </w:p>
    <w:bookmarkEnd w:id="117"/>
    <w:bookmarkStart w:name="z123" w:id="118"/>
    <w:p>
      <w:pPr>
        <w:spacing w:after="0"/>
        <w:ind w:left="0"/>
        <w:jc w:val="both"/>
      </w:pPr>
      <w:r>
        <w:rPr>
          <w:rFonts w:ascii="Times New Roman"/>
          <w:b w:val="false"/>
          <w:i w:val="false"/>
          <w:color w:val="000000"/>
          <w:sz w:val="28"/>
        </w:rPr>
        <w:t>
      ____________________________________________________________________</w:t>
      </w:r>
    </w:p>
    <w:bookmarkEnd w:id="118"/>
    <w:bookmarkStart w:name="z124" w:id="119"/>
    <w:p>
      <w:pPr>
        <w:spacing w:after="0"/>
        <w:ind w:left="0"/>
        <w:jc w:val="both"/>
      </w:pPr>
      <w:r>
        <w:rPr>
          <w:rFonts w:ascii="Times New Roman"/>
          <w:b w:val="false"/>
          <w:i w:val="false"/>
          <w:color w:val="000000"/>
          <w:sz w:val="28"/>
        </w:rPr>
        <w:t xml:space="preserve">
      Лауазымдық міндеттерді орындау бағасы: </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4"/>
        <w:gridCol w:w="2054"/>
        <w:gridCol w:w="1513"/>
        <w:gridCol w:w="1513"/>
        <w:gridCol w:w="2054"/>
        <w:gridCol w:w="1513"/>
        <w:gridCol w:w="1514"/>
        <w:gridCol w:w="432"/>
        <w:gridCol w:w="703"/>
      </w:tblGrid>
      <w:tr>
        <w:trPr>
          <w:trHeight w:val="30" w:hRule="atLeast"/>
        </w:trPr>
        <w:tc>
          <w:tcPr>
            <w:tcW w:w="1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2"/>
        <w:gridCol w:w="6058"/>
      </w:tblGrid>
      <w:tr>
        <w:trPr>
          <w:trHeight w:val="30" w:hRule="atLeast"/>
        </w:trPr>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Қызметші </w:t>
            </w:r>
            <w:r>
              <w:br/>
            </w:r>
            <w:r>
              <w:rPr>
                <w:rFonts w:ascii="Times New Roman"/>
                <w:b w:val="false"/>
                <w:i w:val="false"/>
                <w:color w:val="000000"/>
                <w:sz w:val="20"/>
              </w:rPr>
              <w:t xml:space="preserve">_________________________________ </w:t>
            </w:r>
            <w:r>
              <w:br/>
            </w:r>
            <w:r>
              <w:rPr>
                <w:rFonts w:ascii="Times New Roman"/>
                <w:b w:val="false"/>
                <w:i w:val="false"/>
                <w:color w:val="000000"/>
                <w:sz w:val="20"/>
              </w:rPr>
              <w:t xml:space="preserve">(тегі, аты-жөні) </w:t>
            </w:r>
            <w:r>
              <w:br/>
            </w:r>
            <w:r>
              <w:rPr>
                <w:rFonts w:ascii="Times New Roman"/>
                <w:b w:val="false"/>
                <w:i w:val="false"/>
                <w:color w:val="000000"/>
                <w:sz w:val="20"/>
              </w:rPr>
              <w:t xml:space="preserve">
күні ___________________________ </w:t>
            </w:r>
            <w:r>
              <w:br/>
            </w:r>
            <w:r>
              <w:rPr>
                <w:rFonts w:ascii="Times New Roman"/>
                <w:b w:val="false"/>
                <w:i w:val="false"/>
                <w:color w:val="000000"/>
                <w:sz w:val="20"/>
              </w:rPr>
              <w:t>
қолы __________________________</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xml:space="preserve">________________________________ </w:t>
            </w:r>
            <w:r>
              <w:br/>
            </w:r>
            <w:r>
              <w:rPr>
                <w:rFonts w:ascii="Times New Roman"/>
                <w:b w:val="false"/>
                <w:i w:val="false"/>
                <w:color w:val="000000"/>
                <w:sz w:val="20"/>
              </w:rPr>
              <w:t xml:space="preserve">(тегі, аты-жөні) </w:t>
            </w:r>
            <w:r>
              <w:br/>
            </w:r>
            <w:r>
              <w:rPr>
                <w:rFonts w:ascii="Times New Roman"/>
                <w:b w:val="false"/>
                <w:i w:val="false"/>
                <w:color w:val="000000"/>
                <w:sz w:val="20"/>
              </w:rPr>
              <w:t>
күні _____________________________</w:t>
            </w:r>
            <w:r>
              <w:br/>
            </w:r>
            <w:r>
              <w:rPr>
                <w:rFonts w:ascii="Times New Roman"/>
                <w:b w:val="false"/>
                <w:i w:val="false"/>
                <w:color w:val="000000"/>
                <w:sz w:val="20"/>
              </w:rPr>
              <w:t>
қолы ____________________________</w:t>
            </w:r>
          </w:p>
        </w:tc>
      </w:tr>
      <w:tr>
        <w:trPr>
          <w:trHeight w:val="30" w:hRule="atLeast"/>
        </w:trPr>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ауданы әкімі </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 xml:space="preserve">мекемесінің, жергілікті </w:t>
            </w:r>
            <w:r>
              <w:br/>
            </w:r>
            <w:r>
              <w:rPr>
                <w:rFonts w:ascii="Times New Roman"/>
                <w:b w:val="false"/>
                <w:i w:val="false"/>
                <w:color w:val="000000"/>
                <w:sz w:val="20"/>
              </w:rPr>
              <w:t xml:space="preserve">бюджеттен </w:t>
            </w:r>
            <w:r>
              <w:br/>
            </w:r>
            <w:r>
              <w:rPr>
                <w:rFonts w:ascii="Times New Roman"/>
                <w:b w:val="false"/>
                <w:i w:val="false"/>
                <w:color w:val="000000"/>
                <w:sz w:val="20"/>
              </w:rPr>
              <w:t xml:space="preserve">қаржыландырылатын атқарушы </w:t>
            </w:r>
            <w:r>
              <w:br/>
            </w:r>
            <w:r>
              <w:rPr>
                <w:rFonts w:ascii="Times New Roman"/>
                <w:b w:val="false"/>
                <w:i w:val="false"/>
                <w:color w:val="000000"/>
                <w:sz w:val="20"/>
              </w:rPr>
              <w:t xml:space="preserve">органдардың "Б" корпусы </w:t>
            </w:r>
            <w:r>
              <w:br/>
            </w:r>
            <w:r>
              <w:rPr>
                <w:rFonts w:ascii="Times New Roman"/>
                <w:b w:val="false"/>
                <w:i w:val="false"/>
                <w:color w:val="000000"/>
                <w:sz w:val="20"/>
              </w:rPr>
              <w:t xml:space="preserve">мемлекеттік әкiмшiлiк </w:t>
            </w:r>
            <w:r>
              <w:br/>
            </w:r>
            <w:r>
              <w:rPr>
                <w:rFonts w:ascii="Times New Roman"/>
                <w:b w:val="false"/>
                <w:i w:val="false"/>
                <w:color w:val="000000"/>
                <w:sz w:val="20"/>
              </w:rPr>
              <w:t xml:space="preserve">қызметшiлерiнiң қызметiн </w:t>
            </w:r>
            <w:r>
              <w:br/>
            </w:r>
            <w:r>
              <w:rPr>
                <w:rFonts w:ascii="Times New Roman"/>
                <w:b w:val="false"/>
                <w:i w:val="false"/>
                <w:color w:val="000000"/>
                <w:sz w:val="20"/>
              </w:rPr>
              <w:t xml:space="preserve">бағалау әдiстемесiне </w:t>
            </w:r>
            <w:r>
              <w:br/>
            </w:r>
            <w:r>
              <w:rPr>
                <w:rFonts w:ascii="Times New Roman"/>
                <w:b w:val="false"/>
                <w:i w:val="false"/>
                <w:color w:val="000000"/>
                <w:sz w:val="20"/>
              </w:rPr>
              <w:t>3-қосымша</w:t>
            </w:r>
          </w:p>
        </w:tc>
      </w:tr>
    </w:tbl>
    <w:bookmarkStart w:name="z126" w:id="120"/>
    <w:p>
      <w:pPr>
        <w:spacing w:after="0"/>
        <w:ind w:left="0"/>
        <w:jc w:val="left"/>
      </w:pPr>
      <w:r>
        <w:rPr>
          <w:rFonts w:ascii="Times New Roman"/>
          <w:b/>
          <w:i w:val="false"/>
          <w:color w:val="000000"/>
        </w:rPr>
        <w:t xml:space="preserve"> Бағалау парағы</w:t>
      </w:r>
      <w:r>
        <w:br/>
      </w:r>
      <w:r>
        <w:rPr>
          <w:rFonts w:ascii="Times New Roman"/>
          <w:b/>
          <w:i w:val="false"/>
          <w:color w:val="000000"/>
        </w:rPr>
        <w:t>_________________________________________________ жыл</w:t>
      </w:r>
      <w:r>
        <w:br/>
      </w:r>
      <w:r>
        <w:rPr>
          <w:rFonts w:ascii="Times New Roman"/>
          <w:b/>
          <w:i w:val="false"/>
          <w:color w:val="000000"/>
        </w:rPr>
        <w:t>(бағаланатын жыл)</w:t>
      </w:r>
    </w:p>
    <w:bookmarkEnd w:id="120"/>
    <w:bookmarkStart w:name="z127" w:id="121"/>
    <w:p>
      <w:pPr>
        <w:spacing w:after="0"/>
        <w:ind w:left="0"/>
        <w:jc w:val="both"/>
      </w:pPr>
      <w:r>
        <w:rPr>
          <w:rFonts w:ascii="Times New Roman"/>
          <w:b w:val="false"/>
          <w:i w:val="false"/>
          <w:color w:val="000000"/>
          <w:sz w:val="28"/>
        </w:rPr>
        <w:t xml:space="preserve">
      Бағаланатын қызметшінің Т.А.Ә.: _______________________________________ </w:t>
      </w:r>
    </w:p>
    <w:bookmarkEnd w:id="121"/>
    <w:bookmarkStart w:name="z128" w:id="122"/>
    <w:p>
      <w:pPr>
        <w:spacing w:after="0"/>
        <w:ind w:left="0"/>
        <w:jc w:val="both"/>
      </w:pPr>
      <w:r>
        <w:rPr>
          <w:rFonts w:ascii="Times New Roman"/>
          <w:b w:val="false"/>
          <w:i w:val="false"/>
          <w:color w:val="000000"/>
          <w:sz w:val="28"/>
        </w:rPr>
        <w:t xml:space="preserve">
      Бағаланатын қызметшінің лауазымы: ____________________________________ </w:t>
      </w:r>
    </w:p>
    <w:bookmarkEnd w:id="122"/>
    <w:bookmarkStart w:name="z129" w:id="123"/>
    <w:p>
      <w:pPr>
        <w:spacing w:after="0"/>
        <w:ind w:left="0"/>
        <w:jc w:val="both"/>
      </w:pPr>
      <w:r>
        <w:rPr>
          <w:rFonts w:ascii="Times New Roman"/>
          <w:b w:val="false"/>
          <w:i w:val="false"/>
          <w:color w:val="000000"/>
          <w:sz w:val="28"/>
        </w:rPr>
        <w:t xml:space="preserve">
      Бағаланатын қызметшінің құрылымдық бөлімшесінің атауы:________________ </w:t>
      </w:r>
    </w:p>
    <w:bookmarkEnd w:id="123"/>
    <w:bookmarkStart w:name="z130" w:id="124"/>
    <w:p>
      <w:pPr>
        <w:spacing w:after="0"/>
        <w:ind w:left="0"/>
        <w:jc w:val="both"/>
      </w:pPr>
      <w:r>
        <w:rPr>
          <w:rFonts w:ascii="Times New Roman"/>
          <w:b w:val="false"/>
          <w:i w:val="false"/>
          <w:color w:val="000000"/>
          <w:sz w:val="28"/>
        </w:rPr>
        <w:t>
      ____________________________________________________________________</w:t>
      </w:r>
    </w:p>
    <w:bookmarkEnd w:id="124"/>
    <w:bookmarkStart w:name="z131" w:id="125"/>
    <w:p>
      <w:pPr>
        <w:spacing w:after="0"/>
        <w:ind w:left="0"/>
        <w:jc w:val="both"/>
      </w:pPr>
      <w:r>
        <w:rPr>
          <w:rFonts w:ascii="Times New Roman"/>
          <w:b w:val="false"/>
          <w:i w:val="false"/>
          <w:color w:val="000000"/>
          <w:sz w:val="28"/>
        </w:rPr>
        <w:t>
      Жеке жоспарды орындау бағасы:</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7"/>
        <w:gridCol w:w="2587"/>
        <w:gridCol w:w="3893"/>
        <w:gridCol w:w="2324"/>
        <w:gridCol w:w="1412"/>
        <w:gridCol w:w="627"/>
      </w:tblGrid>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мақсаттық көрсеткіштің нәтижесі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2-ден 5 ке дейін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2"/>
        <w:gridCol w:w="6058"/>
      </w:tblGrid>
      <w:tr>
        <w:trPr>
          <w:trHeight w:val="30" w:hRule="atLeast"/>
        </w:trPr>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Қызметші </w:t>
            </w:r>
            <w:r>
              <w:br/>
            </w:r>
            <w:r>
              <w:rPr>
                <w:rFonts w:ascii="Times New Roman"/>
                <w:b w:val="false"/>
                <w:i w:val="false"/>
                <w:color w:val="000000"/>
                <w:sz w:val="20"/>
              </w:rPr>
              <w:t xml:space="preserve">
_________________________________ </w:t>
            </w:r>
            <w:r>
              <w:br/>
            </w:r>
            <w:r>
              <w:rPr>
                <w:rFonts w:ascii="Times New Roman"/>
                <w:b w:val="false"/>
                <w:i w:val="false"/>
                <w:color w:val="000000"/>
                <w:sz w:val="20"/>
              </w:rPr>
              <w:t xml:space="preserve">(тегі, аты-жөні) </w:t>
            </w:r>
            <w:r>
              <w:br/>
            </w:r>
            <w:r>
              <w:rPr>
                <w:rFonts w:ascii="Times New Roman"/>
                <w:b w:val="false"/>
                <w:i w:val="false"/>
                <w:color w:val="000000"/>
                <w:sz w:val="20"/>
              </w:rPr>
              <w:t>
күні ___________________________</w:t>
            </w:r>
            <w:r>
              <w:br/>
            </w:r>
            <w:r>
              <w:rPr>
                <w:rFonts w:ascii="Times New Roman"/>
                <w:b w:val="false"/>
                <w:i w:val="false"/>
                <w:color w:val="000000"/>
                <w:sz w:val="20"/>
              </w:rPr>
              <w:t>қолы __________________________</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басшы </w:t>
            </w:r>
            <w:r>
              <w:br/>
            </w:r>
            <w:r>
              <w:rPr>
                <w:rFonts w:ascii="Times New Roman"/>
                <w:b w:val="false"/>
                <w:i w:val="false"/>
                <w:color w:val="000000"/>
                <w:sz w:val="20"/>
              </w:rPr>
              <w:t xml:space="preserve">
________________________________ </w:t>
            </w:r>
            <w:r>
              <w:br/>
            </w:r>
            <w:r>
              <w:rPr>
                <w:rFonts w:ascii="Times New Roman"/>
                <w:b w:val="false"/>
                <w:i w:val="false"/>
                <w:color w:val="000000"/>
                <w:sz w:val="20"/>
              </w:rPr>
              <w:t xml:space="preserve">(тегі, аты-жөні) </w:t>
            </w:r>
            <w:r>
              <w:br/>
            </w:r>
            <w:r>
              <w:rPr>
                <w:rFonts w:ascii="Times New Roman"/>
                <w:b w:val="false"/>
                <w:i w:val="false"/>
                <w:color w:val="000000"/>
                <w:sz w:val="20"/>
              </w:rPr>
              <w:t>
күні _____________________________</w:t>
            </w:r>
            <w:r>
              <w:br/>
            </w:r>
            <w:r>
              <w:rPr>
                <w:rFonts w:ascii="Times New Roman"/>
                <w:b w:val="false"/>
                <w:i w:val="false"/>
                <w:color w:val="000000"/>
                <w:sz w:val="20"/>
              </w:rPr>
              <w:t>қолы 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ауданы әкімі </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 xml:space="preserve">мекемесінің, жергілікті </w:t>
            </w:r>
            <w:r>
              <w:br/>
            </w:r>
            <w:r>
              <w:rPr>
                <w:rFonts w:ascii="Times New Roman"/>
                <w:b w:val="false"/>
                <w:i w:val="false"/>
                <w:color w:val="000000"/>
                <w:sz w:val="20"/>
              </w:rPr>
              <w:t xml:space="preserve">бюджеттен </w:t>
            </w:r>
            <w:r>
              <w:br/>
            </w:r>
            <w:r>
              <w:rPr>
                <w:rFonts w:ascii="Times New Roman"/>
                <w:b w:val="false"/>
                <w:i w:val="false"/>
                <w:color w:val="000000"/>
                <w:sz w:val="20"/>
              </w:rPr>
              <w:t xml:space="preserve">қаржыландырылатын атқарушы </w:t>
            </w:r>
            <w:r>
              <w:br/>
            </w:r>
            <w:r>
              <w:rPr>
                <w:rFonts w:ascii="Times New Roman"/>
                <w:b w:val="false"/>
                <w:i w:val="false"/>
                <w:color w:val="000000"/>
                <w:sz w:val="20"/>
              </w:rPr>
              <w:t xml:space="preserve">органдардың "Б" корпусы </w:t>
            </w:r>
            <w:r>
              <w:br/>
            </w:r>
            <w:r>
              <w:rPr>
                <w:rFonts w:ascii="Times New Roman"/>
                <w:b w:val="false"/>
                <w:i w:val="false"/>
                <w:color w:val="000000"/>
                <w:sz w:val="20"/>
              </w:rPr>
              <w:t xml:space="preserve">мемлекеттік әкiмшiлiк </w:t>
            </w:r>
            <w:r>
              <w:br/>
            </w:r>
            <w:r>
              <w:rPr>
                <w:rFonts w:ascii="Times New Roman"/>
                <w:b w:val="false"/>
                <w:i w:val="false"/>
                <w:color w:val="000000"/>
                <w:sz w:val="20"/>
              </w:rPr>
              <w:t xml:space="preserve">қызметшiлерiнiң қызметiн </w:t>
            </w:r>
            <w:r>
              <w:br/>
            </w:r>
            <w:r>
              <w:rPr>
                <w:rFonts w:ascii="Times New Roman"/>
                <w:b w:val="false"/>
                <w:i w:val="false"/>
                <w:color w:val="000000"/>
                <w:sz w:val="20"/>
              </w:rPr>
              <w:t xml:space="preserve">бағалау әдiстемесiне </w:t>
            </w:r>
            <w:r>
              <w:br/>
            </w:r>
            <w:r>
              <w:rPr>
                <w:rFonts w:ascii="Times New Roman"/>
                <w:b w:val="false"/>
                <w:i w:val="false"/>
                <w:color w:val="000000"/>
                <w:sz w:val="20"/>
              </w:rPr>
              <w:t>4-қосымша</w:t>
            </w:r>
          </w:p>
        </w:tc>
      </w:tr>
    </w:tbl>
    <w:bookmarkStart w:name="z133" w:id="126"/>
    <w:p>
      <w:pPr>
        <w:spacing w:after="0"/>
        <w:ind w:left="0"/>
        <w:jc w:val="left"/>
      </w:pPr>
      <w:r>
        <w:rPr>
          <w:rFonts w:ascii="Times New Roman"/>
          <w:b/>
          <w:i w:val="false"/>
          <w:color w:val="000000"/>
        </w:rPr>
        <w:t xml:space="preserve"> Бағалау жөніндегі комиссия отырысының хаттамасы</w:t>
      </w:r>
      <w:r>
        <w:br/>
      </w:r>
      <w:r>
        <w:rPr>
          <w:rFonts w:ascii="Times New Roman"/>
          <w:b/>
          <w:i w:val="false"/>
          <w:color w:val="000000"/>
        </w:rPr>
        <w:t>______________________________________________________</w:t>
      </w:r>
      <w:r>
        <w:br/>
      </w:r>
      <w:r>
        <w:rPr>
          <w:rFonts w:ascii="Times New Roman"/>
          <w:b/>
          <w:i w:val="false"/>
          <w:color w:val="000000"/>
        </w:rPr>
        <w:t>(мемлекеттік органның атауы)</w:t>
      </w:r>
    </w:p>
    <w:bookmarkEnd w:id="126"/>
    <w:bookmarkStart w:name="z134" w:id="127"/>
    <w:p>
      <w:pPr>
        <w:spacing w:after="0"/>
        <w:ind w:left="0"/>
        <w:jc w:val="left"/>
      </w:pPr>
      <w:r>
        <w:rPr>
          <w:rFonts w:ascii="Times New Roman"/>
          <w:b/>
          <w:i w:val="false"/>
          <w:color w:val="000000"/>
        </w:rPr>
        <w:t xml:space="preserve"> _____________________________________________________________</w:t>
      </w:r>
      <w:r>
        <w:br/>
      </w:r>
      <w:r>
        <w:rPr>
          <w:rFonts w:ascii="Times New Roman"/>
          <w:b/>
          <w:i w:val="false"/>
          <w:color w:val="000000"/>
        </w:rPr>
        <w:t>(бағалау түрі: тоқсандық /жылдық және бағаланатын кезең (тоқсан және (немесе) жыл)</w:t>
      </w:r>
    </w:p>
    <w:bookmarkEnd w:id="127"/>
    <w:bookmarkStart w:name="z135" w:id="128"/>
    <w:p>
      <w:pPr>
        <w:spacing w:after="0"/>
        <w:ind w:left="0"/>
        <w:jc w:val="both"/>
      </w:pPr>
      <w:r>
        <w:rPr>
          <w:rFonts w:ascii="Times New Roman"/>
          <w:b w:val="false"/>
          <w:i w:val="false"/>
          <w:color w:val="000000"/>
          <w:sz w:val="28"/>
        </w:rPr>
        <w:t>
      Бағалау нәтижелері</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7"/>
        <w:gridCol w:w="3152"/>
        <w:gridCol w:w="1907"/>
        <w:gridCol w:w="4256"/>
        <w:gridCol w:w="1078"/>
      </w:tblGrid>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р/с</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аты, тегі, әкесінің аты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Комиссияның бағалау нәтижелерін түзетуі </w:t>
            </w:r>
            <w:r>
              <w:rPr>
                <w:rFonts w:ascii="Times New Roman"/>
                <w:b w:val="false"/>
                <w:i/>
                <w:color w:val="000000"/>
                <w:sz w:val="20"/>
              </w:rPr>
              <w:t>(бар болған жағдайда)</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36" w:id="129"/>
    <w:p>
      <w:pPr>
        <w:spacing w:after="0"/>
        <w:ind w:left="0"/>
        <w:jc w:val="both"/>
      </w:pPr>
      <w:r>
        <w:rPr>
          <w:rFonts w:ascii="Times New Roman"/>
          <w:b w:val="false"/>
          <w:i w:val="false"/>
          <w:color w:val="000000"/>
          <w:sz w:val="28"/>
        </w:rPr>
        <w:t xml:space="preserve">
      Комиссия қорытындысы: </w:t>
      </w:r>
    </w:p>
    <w:bookmarkEnd w:id="129"/>
    <w:bookmarkStart w:name="z137" w:id="130"/>
    <w:p>
      <w:pPr>
        <w:spacing w:after="0"/>
        <w:ind w:left="0"/>
        <w:jc w:val="both"/>
      </w:pPr>
      <w:r>
        <w:rPr>
          <w:rFonts w:ascii="Times New Roman"/>
          <w:b w:val="false"/>
          <w:i w:val="false"/>
          <w:color w:val="000000"/>
          <w:sz w:val="28"/>
        </w:rPr>
        <w:t xml:space="preserve">
      ____________________________________________________________________ </w:t>
      </w:r>
    </w:p>
    <w:bookmarkEnd w:id="130"/>
    <w:bookmarkStart w:name="z138" w:id="131"/>
    <w:p>
      <w:pPr>
        <w:spacing w:after="0"/>
        <w:ind w:left="0"/>
        <w:jc w:val="both"/>
      </w:pPr>
      <w:r>
        <w:rPr>
          <w:rFonts w:ascii="Times New Roman"/>
          <w:b w:val="false"/>
          <w:i w:val="false"/>
          <w:color w:val="000000"/>
          <w:sz w:val="28"/>
        </w:rPr>
        <w:t>
      ____________________________________________________________________</w:t>
      </w:r>
    </w:p>
    <w:bookmarkEnd w:id="131"/>
    <w:bookmarkStart w:name="z139" w:id="132"/>
    <w:p>
      <w:pPr>
        <w:spacing w:after="0"/>
        <w:ind w:left="0"/>
        <w:jc w:val="both"/>
      </w:pPr>
      <w:r>
        <w:rPr>
          <w:rFonts w:ascii="Times New Roman"/>
          <w:b w:val="false"/>
          <w:i w:val="false"/>
          <w:color w:val="000000"/>
          <w:sz w:val="28"/>
        </w:rPr>
        <w:t>
      ____________________________________________________________________</w:t>
      </w:r>
    </w:p>
    <w:bookmarkEnd w:id="132"/>
    <w:bookmarkStart w:name="z140" w:id="133"/>
    <w:p>
      <w:pPr>
        <w:spacing w:after="0"/>
        <w:ind w:left="0"/>
        <w:jc w:val="both"/>
      </w:pPr>
      <w:r>
        <w:rPr>
          <w:rFonts w:ascii="Times New Roman"/>
          <w:b w:val="false"/>
          <w:i w:val="false"/>
          <w:color w:val="000000"/>
          <w:sz w:val="28"/>
        </w:rPr>
        <w:t xml:space="preserve">
      </w:t>
      </w:r>
      <w:r>
        <w:rPr>
          <w:rFonts w:ascii="Times New Roman"/>
          <w:b w:val="false"/>
          <w:i/>
          <w:color w:val="000000"/>
          <w:sz w:val="28"/>
        </w:rPr>
        <w:t>Тексерген:</w:t>
      </w:r>
    </w:p>
    <w:bookmarkEnd w:id="133"/>
    <w:bookmarkStart w:name="z141" w:id="134"/>
    <w:p>
      <w:pPr>
        <w:spacing w:after="0"/>
        <w:ind w:left="0"/>
        <w:jc w:val="both"/>
      </w:pPr>
      <w:r>
        <w:rPr>
          <w:rFonts w:ascii="Times New Roman"/>
          <w:b w:val="false"/>
          <w:i w:val="false"/>
          <w:color w:val="000000"/>
          <w:sz w:val="28"/>
        </w:rPr>
        <w:t>
      Комиссия хатшысы: ______________________________ Күні: _____________</w:t>
      </w:r>
      <w:r>
        <w:br/>
      </w:r>
      <w:r>
        <w:rPr>
          <w:rFonts w:ascii="Times New Roman"/>
          <w:b w:val="false"/>
          <w:i/>
          <w:color w:val="000000"/>
          <w:sz w:val="28"/>
        </w:rPr>
        <w:t>(Т.А.Ә.</w:t>
      </w:r>
      <w:r>
        <w:rPr>
          <w:rFonts w:ascii="Times New Roman"/>
          <w:b w:val="false"/>
          <w:i/>
          <w:color w:val="000000"/>
          <w:sz w:val="28"/>
        </w:rPr>
        <w:t>, қолы)</w:t>
      </w:r>
      <w:r>
        <w:rPr>
          <w:rFonts w:ascii="Times New Roman"/>
          <w:b w:val="false"/>
          <w:i w:val="false"/>
          <w:color w:val="000000"/>
          <w:sz w:val="28"/>
        </w:rPr>
        <w:t xml:space="preserve"> </w:t>
      </w:r>
    </w:p>
    <w:bookmarkEnd w:id="134"/>
    <w:bookmarkStart w:name="z142" w:id="135"/>
    <w:p>
      <w:pPr>
        <w:spacing w:after="0"/>
        <w:ind w:left="0"/>
        <w:jc w:val="both"/>
      </w:pPr>
      <w:r>
        <w:rPr>
          <w:rFonts w:ascii="Times New Roman"/>
          <w:b w:val="false"/>
          <w:i w:val="false"/>
          <w:color w:val="000000"/>
          <w:sz w:val="28"/>
        </w:rPr>
        <w:t>
      Комиссия төрағасы: _______________________________ Күні: _____________</w:t>
      </w:r>
      <w:r>
        <w:br/>
      </w:r>
      <w:r>
        <w:rPr>
          <w:rFonts w:ascii="Times New Roman"/>
          <w:b w:val="false"/>
          <w:i/>
          <w:color w:val="000000"/>
          <w:sz w:val="28"/>
        </w:rPr>
        <w:t>(Т.А.Ә.,</w:t>
      </w:r>
      <w:r>
        <w:rPr>
          <w:rFonts w:ascii="Times New Roman"/>
          <w:b w:val="false"/>
          <w:i/>
          <w:color w:val="000000"/>
          <w:sz w:val="28"/>
        </w:rPr>
        <w:t xml:space="preserve"> қолы)</w:t>
      </w:r>
      <w:r>
        <w:rPr>
          <w:rFonts w:ascii="Times New Roman"/>
          <w:b w:val="false"/>
          <w:i w:val="false"/>
          <w:color w:val="000000"/>
          <w:sz w:val="28"/>
        </w:rPr>
        <w:t xml:space="preserve"> </w:t>
      </w:r>
    </w:p>
    <w:bookmarkEnd w:id="135"/>
    <w:bookmarkStart w:name="z143" w:id="136"/>
    <w:p>
      <w:pPr>
        <w:spacing w:after="0"/>
        <w:ind w:left="0"/>
        <w:jc w:val="both"/>
      </w:pPr>
      <w:r>
        <w:rPr>
          <w:rFonts w:ascii="Times New Roman"/>
          <w:b w:val="false"/>
          <w:i w:val="false"/>
          <w:color w:val="000000"/>
          <w:sz w:val="28"/>
        </w:rPr>
        <w:t>
      Комиссия мүшесі: _________________________________ Күні: _____________</w:t>
      </w:r>
      <w:r>
        <w:br/>
      </w:r>
      <w:r>
        <w:rPr>
          <w:rFonts w:ascii="Times New Roman"/>
          <w:b w:val="false"/>
          <w:i/>
          <w:color w:val="000000"/>
          <w:sz w:val="28"/>
        </w:rPr>
        <w:t>(Т.А.Ә.</w:t>
      </w:r>
      <w:r>
        <w:rPr>
          <w:rFonts w:ascii="Times New Roman"/>
          <w:b w:val="false"/>
          <w:i/>
          <w:color w:val="000000"/>
          <w:sz w:val="28"/>
        </w:rPr>
        <w:t>, қолы)</w:t>
      </w:r>
    </w:p>
    <w:bookmarkEnd w:id="1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