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e0bb" w14:textId="f1ee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Тарбағатай ауданының бюджеті туралы" Тарбағатай аудандық мәслихатының 2016 жылғы 23 желтоқсандағы № 10-2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1 тамыздағы № 15-2 шешімі. Шығыс Қазақстан облысының Әділет департаментінде 2017 жылғы 10 тамызда № 5161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95-ІV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2017 жылғы 12 шілдедегі № 12/123-VI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5128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Тарбағатай ауданының бюджеті туралы" Тарбағатай аудандық мәслихатының 2016 жылғы 23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4806 нөмірімен тіркелді)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8 805 957,8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828 200,0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2 230,0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9 743,0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7 965 784,8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8 876 072,0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 беру – 52 048,0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64 666,0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12 618,0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- 122 162,2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122 162,2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64 666,0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12 618,0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пайдаланатын қалдықтары – 70 114,2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"2017 жылға арналған аудандық бюджетке облыстық бюджеттен мынадай мөлшерде – 1 487 582,8 мың теңге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М.Токтаубаев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тамыздағы № 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1 қосымша 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Тарбағатай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326"/>
        <w:gridCol w:w="1326"/>
        <w:gridCol w:w="4654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8 805 957,8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7 965 784,8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7 965 784,8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7 965 784,8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833"/>
        <w:gridCol w:w="978"/>
        <w:gridCol w:w="978"/>
        <w:gridCol w:w="5685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4 610 425,0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3 732 770,0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3 581 913,0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3 450 902,0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1 935 774,1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1 781 552,8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1 781 552,8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1 756 552,8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-122 162,2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тамыздағы № 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 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4 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ауылдық, кенттік округ әкімі аппараттарының бюджеттік бағдарламалар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134"/>
        <w:gridCol w:w="1331"/>
        <w:gridCol w:w="1331"/>
        <w:gridCol w:w="3887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тамыздағы № 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№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шешіміне № 6 қосымша </w:t>
            </w:r>
          </w:p>
        </w:tc>
      </w:tr>
    </w:tbl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2017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040"/>
        <w:gridCol w:w="1040"/>
        <w:gridCol w:w="5417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1 766 652,8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1 761 352,8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1 761 352,8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Ауданныњ (облыстық мањызы бар қаланыњ) қ±рылыс, сәулет, т±рѓын ‰й-коммуналдық шаруашылыѓы, жолаушылар кµлігі және автомобиль жолдары бµлімі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1 761 352,8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1 761 352,8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2017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 шешіміне № 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7 қосымша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210"/>
        <w:gridCol w:w="1210"/>
        <w:gridCol w:w="4289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 берілген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1 487 582,8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604 254,0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