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0e20" w14:textId="d530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Тарбағатай ауданының бюджеті туралы" Тарбағатай аудандық мәслихатының 2016 жылғы 23 желтоқсандағы № 10-2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2017 жылғы 28 тамыздағы № 16-2 шешімі. Шығыс Қазақстан облысының Әділет департаментінде 2017 жылғы 8 қыркүйекте № 5195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 ІV "Бюджет кодексінің"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"2017-2019 жылдарға арналған облыстық бюджет туралы" Шығыс Қазақстан облыстық мәслихатының 2016 жылғы 9 желтоқсандағы № 8/75-VI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2017 жылғы 15 тамыздағы № 13/146-VI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5170 нөмірімен тіркелді) сәйкес Тарбағатай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Тарбағатай ауданының бюджеті туралы" Тарбағатай аудандық мәслихатының 2016 жылғы 23 желтоқсандағы № 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4806 нөмірімен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8 819 177,8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828 200,0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2 230,0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9 743,0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7 979 004,8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8 889 292,0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 – 52 048,0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64 666,0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12 618,0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- 122 162,2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122 162,2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64 666,0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12 618,0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70 114,2 мың теңге."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редакцияда жазылсын: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 жылға арналған аудандық бюджетке облыстық бюджеттен мынадай мөлшерде – 1 500 802,8 мың теңге нысаналы трансферттер көзделгені ескерілсін.";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16-2 шешіміне №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23 "желтоқсандағы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10-2 шешіміне № 1 қосымша 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Тарбағатай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185"/>
        <w:gridCol w:w="764"/>
        <w:gridCol w:w="5223"/>
        <w:gridCol w:w="4364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8 819 177,8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828 200,0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397 110,0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397 110,0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304 390,0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304 390,0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102 390,0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7 979 004,8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7 979 004,8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7 979 004,8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6"/>
        <w:gridCol w:w="1096"/>
        <w:gridCol w:w="5811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8 889 292,0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555 667,5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4 644 661,0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655 715,0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655 715,0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524 228,0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3 766 606,0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3 612 301,0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3 480 493,0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619 554,0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1 937 274,1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1 782 052,8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1 782 052,8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1 757 052,8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115 721,3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339 577,0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268 133,0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348 680,0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118 968,4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118 968,4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118 968,4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-122 162,2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122 162,2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16-2 шешіміне №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"23" желтоқсандағы № 10-2 шешіміне № 4 қосымша 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ауылдық, кенттік округ әкімі аппараттарының  бюджеттік бағдарламалар тізбесі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056"/>
        <w:gridCol w:w="3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321 212,0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282 812,0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282 812,0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282 812,0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282 812,0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кесік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Ойшілік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кесік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Ойшілік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16-2 шешіміне № 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"23"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10-2 шешіміне № 6 қосымша 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2017 жылға арналған бюджеттік инвестициялық жобаларды (бағдарламаларды) іске асыруға бағытталған, бюджеттік бағдарламаларға бөлінген даму бюджеті бағдарламаларының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4"/>
        <w:gridCol w:w="4118"/>
        <w:gridCol w:w="35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бюджеттік бағдарламалары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1 762 352,8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1 757 052,8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1 757 052,8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тұрѓын үй-коммуналдық шаруашылыѓы, жолаушылар көлігі және автомобиль жолдары бөлімі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1 757 052,8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1 757 052,8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16-2 шешіміне № 4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"23"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10-2 шешіміне № 7 қосымша 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бюджеттерден берілген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634"/>
        <w:gridCol w:w="1338"/>
        <w:gridCol w:w="1338"/>
        <w:gridCol w:w="4379"/>
        <w:gridCol w:w="36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бюджеттерден берілген нысаналы трансферттер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1 500 802,8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768 653,0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654 095,0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634 806,0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634 806,0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114 558,0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114 558,0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55 158,0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141 685,0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141 685,0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141 685,0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97 112,0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40 937,0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496 894,8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446 894,8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446 894,8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446 894,8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