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f73fd" w14:textId="1bf73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"2017-2019 жылдарға арналған Тарбағатай ауданының бюджеті туралы" Тарбағатай аудандық мәслихатының 2016 жылғы 23 желтоқсандағы № 10-2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2017 жылғы 5 желтоқсандағы № 19-2 шешімі. Шығыс Қазақстан облысының Әділет департаментінде 2017 жылғы 8 желтоқсанда № 5323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"Бюджет кодексінің"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"2017-2019 жылдарға арналған облыстық бюджет туралы" Шығыс Қазақстан облыстық мәслихатының 2016 жылғы 9 желтоқсандағы № 8/75-VI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Шығыс Қазақстан облыстық мәслихатының 2017 жылғы 23 қарашадағы № 15/172-VI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5293 нөмірімен тіркелді) сәйкес Тарбағатай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"2017-2019 жылдарға арналған Тарбағатай ауданының бюджеті туралы" Тарбағатай аудандық мәслихатының 2016 жылғы 23 желтоқсандағы № 10-2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4806 нөмірімен тіркелді)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2017-2019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2017 жылға мынадай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8 834 110,5 мың теңге, соның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798 001,0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3 092,0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3 800,0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8 029 217,5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8 904 224,7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 беру – 49 231,8 мың теңге;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64 666,0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15 434,2 мың теңге;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теңге, соның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- 119 346,0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119 346,0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64 666,0 мың теңге;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15 434,2 мың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70 114,2 мың теңге."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 жаңа редакцияда жазылсын: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"2017 жылға арналған аудандық бюджетке облыстық бюджеттен мынадай мөлшерде – 1 661 179,1 мың теңге нысаналы трансферттер көзделгені ескерілсін.";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 жаңа редакцияда жазылсын: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"2017 жылға арналған аудандық бюджетке республикалық бюджеттен – 1 275 404,4 мың теңге көлемінде нысаналы трансферттер көзделгені ескерілсін.";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Тарбағатай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С.Жақаев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№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№10-2 шешіміне № 1 қосымша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Тарбағатай ауданының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968"/>
        <w:gridCol w:w="624"/>
        <w:gridCol w:w="6520"/>
        <w:gridCol w:w="35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3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8 834 110,5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798 001,0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383 855,0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383 855,0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290 390,0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290 390,0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100 472,0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33 975,0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2 225,0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58 659,0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5 613,0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18 124,0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2 615,0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2 968,0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12 541,0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3 092,0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8 029 217,5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8 029 217,5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8 029 217,5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520"/>
        <w:gridCol w:w="1096"/>
        <w:gridCol w:w="1096"/>
        <w:gridCol w:w="5811"/>
        <w:gridCol w:w="29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8 904 224,7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569 468,5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455 892,0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26 038,0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24 899,0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146 136,0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129 200,0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283 718,0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283 718,0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20 390,0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20 390,0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20 390,0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93 186,5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28 474,0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28 474,0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31 937,0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31 937,0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32 775,5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29 675,5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39 897,0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28 432,0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28 432,0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9 432,0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4 639 500,0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649 453,0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649 453,0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125 225,0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524 228,0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3 768 929,0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154 379,0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154 379,0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3 614 550,0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3 485 283,0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129 267,0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221 118,0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221 118,0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15 465,0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68 658,0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14 496,0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122 224,0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586 835,4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187 840,4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184 733,4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11 036,0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108 608,0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65 089,4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363 840,0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363 840,0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133 091,0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53 467,0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114 647,0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29 975,0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35 155,0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35 155,0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25 092,0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1 960 938,4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38 569,0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7 069,0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7 069,0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1 807 269,1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1 807 269,1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1 777 269,1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115 100,3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20 779,0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94 321,3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94 321,3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337 342,0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167 992,0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161 992,0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161 992,0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22 028,5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21 728,5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3 778,5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15 250,0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65 213,0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9 982,0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9 982,0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55 231,0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54 835,0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82 108,5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25 409,0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18 657,0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56 699,5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23 779,0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32 920,5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253 336,0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228 623,0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228 623,0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18 404,0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23 458,0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182 856,0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12 810,0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12 810,0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12 810,0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11 903,0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11 903,0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11 903,0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380 855,0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373 271,0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373 271,0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373 271,0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және ауданiшiлiк қоғамдық жолаушылар тасымалдарын ұйымдастыру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129 072,4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129 072,4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129 072,4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1 354,4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төмен тұрған бюджеттен жоғары тұрған бюджеттерге өтемақыға берілетін ағымдағы нысаналы трансферттер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72 613,0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49 231,8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15 434,2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15 434,2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кредитттерді өтеу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12 618,0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2 816,2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-119 346,0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119 346,0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15 434,2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15 434,2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15 434,2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12 618,0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2 816,2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70 114,2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70 114,2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70 114,2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№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№10-2 шешіміне № 4 қосымша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ауылдық, кенттік округ әкімі аппараттарының  бюджеттік бағдарламалар тізбесі 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8"/>
        <w:gridCol w:w="1492"/>
        <w:gridCol w:w="1492"/>
        <w:gridCol w:w="4056"/>
        <w:gridCol w:w="34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312 097,0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283 718,0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283 718,0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283 718,0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283 718,0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26 996,0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24 163,0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Тұғыл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20 972,0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Екпін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13 663,0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Ырғызбай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22 326,0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Жаңаауыл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18 246,0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Жетіарал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12 294,0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12 369,0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14 094,0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Кіндікті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13 569,0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Көкжыра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16 016,0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Құмкөл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17 303,0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Құйған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14 189,0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кесік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15 802,0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Сәтпаев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14 754,0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Ойшілік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12 752,0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Манырақ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14 210,0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20 779,0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20 779,0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20 779,0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Манырақ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Екпін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Кіндікті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6 879,0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Тұғыл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Құйған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2 379,0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кесік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Жетіарал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Ырғызбай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Жаңаауыл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Жетіарал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Кіндікті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Құмкөл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Құйған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Сәтпаев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Ойшілік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Манырақ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Тұғыл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№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№10-2 шешіміне № 6 қосымша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Тарбағатай ауданының 2017 жылға арналған бюджеттік инвестициялық жобаларды (бағдарламаларды) іске асыруға бағытталған, бюджеттік бағдарламаларға бөлінген даму бюджеті бағдарламаларының тізбесі 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"/>
        <w:gridCol w:w="827"/>
        <w:gridCol w:w="1124"/>
        <w:gridCol w:w="1124"/>
        <w:gridCol w:w="5351"/>
        <w:gridCol w:w="3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бюджеттік бағдарламалары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1 782 569,1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1 777 269,1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1 777 269,1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Ауданныњ (облыстық мањызы бар қаланыњ) қ±рылыс, сәулет, т±рѓын ‰й-коммуналдық шаруашылыѓы, жолаушылар кµлігі және автомобиль жолдары бµлімі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1 777 269,1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1 777 269,1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№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№10-2 шешіміне № 7 қосымша</w:t>
            </w:r>
          </w:p>
        </w:tc>
      </w:tr>
    </w:tbl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бюджеттерден берілген нысаналы трансферттер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5"/>
        <w:gridCol w:w="634"/>
        <w:gridCol w:w="1338"/>
        <w:gridCol w:w="1338"/>
        <w:gridCol w:w="4379"/>
        <w:gridCol w:w="36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бюджеттерден берілген нысаналы трансферттер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1 661 179,1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12 716,0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12 716,0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12 716,0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12 716,0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773 653,0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659 095,0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19 289,0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19 289,0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639 806,0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639 806,0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114 558,0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114 558,0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55 158,0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59 400,0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134 170,0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134 170,0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134 170,0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89 597,0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40 937,0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3 636,0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631 547,1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7 069,0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7 069,0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7 069,0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574 478,1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574 478,1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574 478,1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24 418,0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24 418,0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24 418,0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23 458,0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79 675,0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79 675,0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79 675,0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79 675,0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№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№10-2 шешіміне № 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бюджеттен берілген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788"/>
        <w:gridCol w:w="1071"/>
        <w:gridCol w:w="1071"/>
        <w:gridCol w:w="5679"/>
        <w:gridCol w:w="29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берілген нысаналы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1 275 404,4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67 419,4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43 948,4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43 948,4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43 948,4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23 471,0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23 471,0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21 258,0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1 202 061,0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1 202 061,0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1 202 061,0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1 202 061,0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