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4a1f" w14:textId="6134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ауданының Көкжыра ауылдық округiнiң "Алау", "ЛСП" учаскелеріне және Екпін ауылдық округінің "Ақбәдеш" шаруа қожалығына шектеу iс-шараларын белгiлеу туралы" Тарбағатай ауданы әкімдігінің 2017 жылғы 23 мамырдағы № 203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2017 жылғы 29 қарашадағы № 543 қаулысы. Шығыс Қазақстан облысының Әділет департаментінде 2017 жылғы 20 желтоқсанда № 5343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"Құқықтық актілер туралы" Қазақстан Республикасының 2016 жылғы 6 сәуірдегі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Тарбағатай ауданының аумақтық бас мемлекеттік ветеринариялық-санитариялық инспекторының 2017 жылғы 13 қазандағы № 456 ұсынысы негізінде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Ірі қара малдардың бруцеллез ауруының ошақтарын жою жөніндегі ветеринариялық іс-шаралар кешені жүргізілгеніне байланысты Тарбағатай ауданының Көкжыра ауылдық округiнiң "Алау", "ЛСП" учаскелерінде және Екпін ауылдық округінің "Ақбәдеш" шаруа қожалығында шектеу iс-шаралары тоқтатылсын.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Тарбағатай ауданы әкімдігінің 2017 жылғы 23 мамырдағы №203 "Тарбағатай ауданының Көкжыра ауылдық округiнiң "Алау", "ЛСП" учаскелеріне және Екпін ауылдық округінің "Ақбәдеш" шаруа қожалығына шектеу iс-шараларын белгiлеу туралы" (Нормативтік құқықтық актілерді мемлекеттік тіркеу тізілімінде № 5108 тіркелген, 2017 жылғы 13 мамырдағы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"Тарбағатай" газетінде және 2017 жылғы 5 шілдеде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Тарбағатай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