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29b" w14:textId="8fa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Құмкөл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21-6 шешімі. Шығыс Қазақстан облысының Әділет департаментінде 2018 жылғы 10 қаңтарда № 5411 болып тіркелді. Күші жойылды - Шығыс Қазақстан облысы Тарбағатай аудандық мәслихатының 2019 жылғы 3 қаңтардағы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22 240,1 мың теңге, соның ішінде: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- 3353,0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18 887,1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22 240,1мың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 Құмкөл ауылдық округ бюджетіне аудандық бюджеттен берілетін субвенция көлемі 18455,0 мың тенге сомасында белгіленгені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Құмкөл ауылдық округ бюджетіне аудандық бюджеттен – 432,1 мың теңге нысаналы трансферттер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21-6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Құмкөл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21-6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Құмкөл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  <w:r>
              <w:br/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