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dec4" w14:textId="2cfd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31 наурыздағы № 14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2017 жылғы 30 наурыздағы № 88 шешімі. Шығыс Қазақстан облысының Әділет департаментінде 2017 жылғы 18 сәуірде № 4966 болып тіркелді. Күші жойылды - Шығыс Қазақстан облысы Ұлан аудандық мәслихатының 2018 жылғы 28 наурыздағы № 183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аудандық мәслихатының 28.03.2018 № 183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Ұлан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Ұлан аудандық мәслихатының 2016 жылғы 31 наурыздағы № 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4517 нөмірімен тіркелген, "Ұлан таңы" газетінің 2016 жылғы 10 маусымда № 26 санында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w:t>
      </w:r>
      <w:r>
        <w:rPr>
          <w:rFonts w:ascii="Times New Roman"/>
          <w:b w:val="false"/>
          <w:i w:val="false"/>
          <w:color w:val="000000"/>
          <w:sz w:val="28"/>
        </w:rPr>
        <w:t>қағидалар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4" w:id="3"/>
    <w:p>
      <w:pPr>
        <w:spacing w:after="0"/>
        <w:ind w:left="0"/>
        <w:jc w:val="both"/>
      </w:pP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Бережной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Сыдыков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2017 жылғы 30 наурыздағы </w:t>
            </w:r>
            <w:r>
              <w:br/>
            </w:r>
            <w:r>
              <w:rPr>
                <w:rFonts w:ascii="Times New Roman"/>
                <w:b w:val="false"/>
                <w:i w:val="false"/>
                <w:color w:val="000000"/>
                <w:sz w:val="20"/>
              </w:rPr>
              <w:t>№ 88 шешімімен бекітілді</w:t>
            </w:r>
          </w:p>
        </w:tc>
      </w:tr>
    </w:tbl>
    <w:bookmarkStart w:name="z6"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Шығыс Қазақстан облысы Ұлан аудандық мәслихатының 30.06.2017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кейiн күнтізбелік он күн өткен соң қолданысқа енгiзiледi).</w:t>
      </w:r>
    </w:p>
    <w:p>
      <w:pPr>
        <w:spacing w:after="0"/>
        <w:ind w:left="0"/>
        <w:jc w:val="left"/>
      </w:pPr>
      <w:r>
        <w:rPr>
          <w:rFonts w:ascii="Times New Roman"/>
          <w:b/>
          <w:i w:val="false"/>
          <w:color w:val="000000"/>
        </w:rPr>
        <w:t xml:space="preserve"> 1. Жалпы қағидалар</w:t>
      </w:r>
    </w:p>
    <w:p>
      <w:pPr>
        <w:spacing w:after="0"/>
        <w:ind w:left="0"/>
        <w:jc w:val="both"/>
      </w:pPr>
      <w:r>
        <w:rPr>
          <w:rFonts w:ascii="Times New Roman"/>
          <w:b w:val="false"/>
          <w:i w:val="false"/>
          <w:color w:val="000000"/>
          <w:sz w:val="28"/>
        </w:rPr>
        <w:t>
      1. Әлеуметтік көмек көрсетудің, мөлшерлерін белгілеудің және мұқтаж азаматтардың жекелеген санаттарының тізбесін айқындаудың Қағидаларында (бұдан әрі – Қағидалар) пайдаланылатын негізгі терминдер мен ұғымдар:</w:t>
      </w:r>
    </w:p>
    <w:p>
      <w:pPr>
        <w:spacing w:after="0"/>
        <w:ind w:left="0"/>
        <w:jc w:val="both"/>
      </w:pPr>
      <w:r>
        <w:rPr>
          <w:rFonts w:ascii="Times New Roman"/>
          <w:b w:val="false"/>
          <w:i w:val="false"/>
          <w:color w:val="000000"/>
          <w:sz w:val="28"/>
        </w:rPr>
        <w:t>
      1) атаулы күндер – жалпы халықтық тарихи, рухани және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Ұлан ауданы әкімінің шешімімен құрылатын комиссия;</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ең төмен күнкөріс деңгейі</w:t>
      </w:r>
      <w:r>
        <w:rPr>
          <w:rFonts w:ascii="Times New Roman"/>
          <w:b w:val="false"/>
          <w:i w:val="false"/>
          <w:color w:val="000000"/>
          <w:sz w:val="28"/>
        </w:rPr>
        <w:t xml:space="preserve">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"Ұлан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Шығыс Қазақстан облысы бойынша филиалы – "Әлеуметтік төлемдерді ведомствоаралық есептеу орталығы" Департаментінің Ұлан аудандық бөлімшесі;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кент округтері 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2) Осы Қағидалардың мақсаттары үшiн әлеуметтiк көмек ретiнде Ұлан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 </w:t>
      </w:r>
    </w:p>
    <w:p>
      <w:pPr>
        <w:spacing w:after="0"/>
        <w:ind w:left="0"/>
        <w:jc w:val="both"/>
      </w:pPr>
      <w:r>
        <w:rPr>
          <w:rFonts w:ascii="Times New Roman"/>
          <w:b w:val="false"/>
          <w:i w:val="false"/>
          <w:color w:val="000000"/>
          <w:sz w:val="28"/>
        </w:rPr>
        <w:t>
      3. Осы Қағидалар ауданның аумағында тіркелген тұлғаларға таралады.</w:t>
      </w:r>
    </w:p>
    <w:p>
      <w:pPr>
        <w:spacing w:after="0"/>
        <w:ind w:left="0"/>
        <w:jc w:val="both"/>
      </w:pPr>
      <w:r>
        <w:rPr>
          <w:rFonts w:ascii="Times New Roman"/>
          <w:b w:val="false"/>
          <w:i w:val="false"/>
          <w:color w:val="000000"/>
          <w:sz w:val="28"/>
        </w:rPr>
        <w:t>
      4. Адамға (отбасына)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қағидалардың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Start w:name="z8" w:id="5"/>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Ұлан ауданының әкімдігімен белгіленеді және Ұлан аудандық мәслихатының шешімімен бекітіледі.</w:t>
      </w:r>
    </w:p>
    <w:bookmarkEnd w:id="5"/>
    <w:bookmarkStart w:name="z41" w:id="6"/>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6"/>
    <w:bookmarkStart w:name="z42" w:id="7"/>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негіздемелер;</w:t>
      </w:r>
    </w:p>
    <w:bookmarkEnd w:id="7"/>
    <w:bookmarkStart w:name="z43" w:id="8"/>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bookmarkEnd w:id="8"/>
    <w:p>
      <w:pPr>
        <w:spacing w:after="0"/>
        <w:ind w:left="0"/>
        <w:jc w:val="both"/>
      </w:pPr>
      <w:r>
        <w:rPr>
          <w:rFonts w:ascii="Times New Roman"/>
          <w:b w:val="false"/>
          <w:i w:val="false"/>
          <w:color w:val="000000"/>
          <w:sz w:val="28"/>
        </w:rPr>
        <w:t>
      3) Ұлан аудандық мәслихатымен белгіленген ең төмен күнкөріс деңгейіне еселік қатынаста шектен аспайтын жан басына шаққандағы орташа табыстың болуы негіздеме болып табылады.</w:t>
      </w:r>
    </w:p>
    <w:bookmarkStart w:name="z9" w:id="9"/>
    <w:p>
      <w:pPr>
        <w:spacing w:after="0"/>
        <w:ind w:left="0"/>
        <w:jc w:val="both"/>
      </w:pPr>
      <w:r>
        <w:rPr>
          <w:rFonts w:ascii="Times New Roman"/>
          <w:b w:val="false"/>
          <w:i w:val="false"/>
          <w:color w:val="000000"/>
          <w:sz w:val="28"/>
        </w:rPr>
        <w:t xml:space="preserve">
      7. Әлеуметтік көмек алушылар санатының тізбесі: </w:t>
      </w:r>
    </w:p>
    <w:bookmarkEnd w:id="9"/>
    <w:p>
      <w:pPr>
        <w:spacing w:after="0"/>
        <w:ind w:left="0"/>
        <w:jc w:val="both"/>
      </w:pPr>
      <w:r>
        <w:rPr>
          <w:rFonts w:ascii="Times New Roman"/>
          <w:b w:val="false"/>
          <w:i w:val="false"/>
          <w:color w:val="000000"/>
          <w:sz w:val="28"/>
        </w:rPr>
        <w:t xml:space="preserve">
      1) жетімдік; </w:t>
      </w:r>
    </w:p>
    <w:p>
      <w:pPr>
        <w:spacing w:after="0"/>
        <w:ind w:left="0"/>
        <w:jc w:val="both"/>
      </w:pPr>
      <w:r>
        <w:rPr>
          <w:rFonts w:ascii="Times New Roman"/>
          <w:b w:val="false"/>
          <w:i w:val="false"/>
          <w:color w:val="000000"/>
          <w:sz w:val="28"/>
        </w:rPr>
        <w:t xml:space="preserve">
      2) ата-ананың қамқорлығынсыз қалу; </w:t>
      </w:r>
    </w:p>
    <w:p>
      <w:pPr>
        <w:spacing w:after="0"/>
        <w:ind w:left="0"/>
        <w:jc w:val="both"/>
      </w:pPr>
      <w:r>
        <w:rPr>
          <w:rFonts w:ascii="Times New Roman"/>
          <w:b w:val="false"/>
          <w:i w:val="false"/>
          <w:color w:val="000000"/>
          <w:sz w:val="28"/>
        </w:rPr>
        <w:t xml:space="preserve">
      3) кәмелетке толмағандардың қадағалаусыз қалуы, оның ішінде девианттық мінез-құлық; </w:t>
      </w:r>
    </w:p>
    <w:p>
      <w:pPr>
        <w:spacing w:after="0"/>
        <w:ind w:left="0"/>
        <w:jc w:val="both"/>
      </w:pPr>
      <w:r>
        <w:rPr>
          <w:rFonts w:ascii="Times New Roman"/>
          <w:b w:val="false"/>
          <w:i w:val="false"/>
          <w:color w:val="000000"/>
          <w:sz w:val="28"/>
        </w:rPr>
        <w:t>
      3-1) кәмелетке толмағандардың ерекше режимде ұстайтын білім беру ұйымдарында болуы;</w:t>
      </w:r>
    </w:p>
    <w:bookmarkStart w:name="z83" w:id="10"/>
    <w:p>
      <w:pPr>
        <w:spacing w:after="0"/>
        <w:ind w:left="0"/>
        <w:jc w:val="both"/>
      </w:pPr>
      <w:r>
        <w:rPr>
          <w:rFonts w:ascii="Times New Roman"/>
          <w:b w:val="false"/>
          <w:i w:val="false"/>
          <w:color w:val="000000"/>
          <w:sz w:val="28"/>
        </w:rPr>
        <w:t xml:space="preserve">
      4) үш жасқа дейінгі балалардың туғаннан бастапқы психофизикалық дамуы мүмкіндіктерінің шектелуі; </w:t>
      </w:r>
    </w:p>
    <w:bookmarkEnd w:id="10"/>
    <w:bookmarkStart w:name="z84" w:id="11"/>
    <w:p>
      <w:pPr>
        <w:spacing w:after="0"/>
        <w:ind w:left="0"/>
        <w:jc w:val="both"/>
      </w:pPr>
      <w:r>
        <w:rPr>
          <w:rFonts w:ascii="Times New Roman"/>
          <w:b w:val="false"/>
          <w:i w:val="false"/>
          <w:color w:val="000000"/>
          <w:sz w:val="28"/>
        </w:rPr>
        <w:t xml:space="preserve">
      5) дене және (немесе) ақыл-ой мүмкіндіктеріне байланысты организм функцияларының тұрақты бұзылуы; </w:t>
      </w:r>
    </w:p>
    <w:bookmarkEnd w:id="11"/>
    <w:bookmarkStart w:name="z85" w:id="12"/>
    <w:p>
      <w:pPr>
        <w:spacing w:after="0"/>
        <w:ind w:left="0"/>
        <w:jc w:val="both"/>
      </w:pPr>
      <w:r>
        <w:rPr>
          <w:rFonts w:ascii="Times New Roman"/>
          <w:b w:val="false"/>
          <w:i w:val="false"/>
          <w:color w:val="000000"/>
          <w:sz w:val="28"/>
        </w:rPr>
        <w:t xml:space="preserve">
      6) әлеуметтік мәні бар </w:t>
      </w:r>
      <w:r>
        <w:rPr>
          <w:rFonts w:ascii="Times New Roman"/>
          <w:b w:val="false"/>
          <w:i w:val="false"/>
          <w:color w:val="000000"/>
          <w:sz w:val="28"/>
        </w:rPr>
        <w:t>аурулардың</w:t>
      </w:r>
      <w:r>
        <w:rPr>
          <w:rFonts w:ascii="Times New Roman"/>
          <w:b w:val="false"/>
          <w:i w:val="false"/>
          <w:color w:val="000000"/>
          <w:sz w:val="28"/>
        </w:rPr>
        <w:t xml:space="preserve"> және айналасындағыларға қауіп төндіретін </w:t>
      </w:r>
      <w:r>
        <w:rPr>
          <w:rFonts w:ascii="Times New Roman"/>
          <w:b w:val="false"/>
          <w:i w:val="false"/>
          <w:color w:val="000000"/>
          <w:sz w:val="28"/>
        </w:rPr>
        <w:t>аурулардың</w:t>
      </w:r>
      <w:r>
        <w:rPr>
          <w:rFonts w:ascii="Times New Roman"/>
          <w:b w:val="false"/>
          <w:i w:val="false"/>
          <w:color w:val="000000"/>
          <w:sz w:val="28"/>
        </w:rPr>
        <w:t xml:space="preserve"> салдарынан тыныс-тіршілігінің шектелуі; </w:t>
      </w:r>
    </w:p>
    <w:bookmarkEnd w:id="12"/>
    <w:bookmarkStart w:name="z86" w:id="13"/>
    <w:p>
      <w:pPr>
        <w:spacing w:after="0"/>
        <w:ind w:left="0"/>
        <w:jc w:val="both"/>
      </w:pPr>
      <w:r>
        <w:rPr>
          <w:rFonts w:ascii="Times New Roman"/>
          <w:b w:val="false"/>
          <w:i w:val="false"/>
          <w:color w:val="000000"/>
          <w:sz w:val="28"/>
        </w:rPr>
        <w:t xml:space="preserve">
      7) жасының егде тартуына байланысты, ауруы және (немесе) мүгедектігі салдарынан өзіне-өзі күтім жасай алмауы; </w:t>
      </w:r>
    </w:p>
    <w:bookmarkEnd w:id="13"/>
    <w:bookmarkStart w:name="z87" w:id="14"/>
    <w:p>
      <w:pPr>
        <w:spacing w:after="0"/>
        <w:ind w:left="0"/>
        <w:jc w:val="both"/>
      </w:pPr>
      <w:r>
        <w:rPr>
          <w:rFonts w:ascii="Times New Roman"/>
          <w:b w:val="false"/>
          <w:i w:val="false"/>
          <w:color w:val="000000"/>
          <w:sz w:val="28"/>
        </w:rPr>
        <w:t xml:space="preserve">
      8) әлеуметтік бейімсіздікке және әлеуметтік депривацияға әкеп соқтырған қатыгездік; </w:t>
      </w:r>
    </w:p>
    <w:bookmarkEnd w:id="14"/>
    <w:bookmarkStart w:name="z88" w:id="15"/>
    <w:p>
      <w:pPr>
        <w:spacing w:after="0"/>
        <w:ind w:left="0"/>
        <w:jc w:val="both"/>
      </w:pPr>
      <w:r>
        <w:rPr>
          <w:rFonts w:ascii="Times New Roman"/>
          <w:b w:val="false"/>
          <w:i w:val="false"/>
          <w:color w:val="000000"/>
          <w:sz w:val="28"/>
        </w:rPr>
        <w:t xml:space="preserve">
      9) баспанасыздық (белгілі бір тұрғылықты жері жоқ адамдар); </w:t>
      </w:r>
    </w:p>
    <w:bookmarkEnd w:id="15"/>
    <w:bookmarkStart w:name="z89" w:id="16"/>
    <w:p>
      <w:pPr>
        <w:spacing w:after="0"/>
        <w:ind w:left="0"/>
        <w:jc w:val="both"/>
      </w:pPr>
      <w:r>
        <w:rPr>
          <w:rFonts w:ascii="Times New Roman"/>
          <w:b w:val="false"/>
          <w:i w:val="false"/>
          <w:color w:val="000000"/>
          <w:sz w:val="28"/>
        </w:rPr>
        <w:t>
      10) бас бостандығынан айыру орындарынан босау;</w:t>
      </w:r>
    </w:p>
    <w:bookmarkEnd w:id="16"/>
    <w:p>
      <w:pPr>
        <w:spacing w:after="0"/>
        <w:ind w:left="0"/>
        <w:jc w:val="both"/>
      </w:pPr>
      <w:r>
        <w:rPr>
          <w:rFonts w:ascii="Times New Roman"/>
          <w:b w:val="false"/>
          <w:i w:val="false"/>
          <w:color w:val="000000"/>
          <w:sz w:val="28"/>
        </w:rPr>
        <w:t>
      11) пробация қызметінің есебінде болу негіздері бойынша өмірлік қиын жағдайда деп танылуы мүмкін.</w:t>
      </w:r>
    </w:p>
    <w:p>
      <w:pPr>
        <w:spacing w:after="0"/>
        <w:ind w:left="0"/>
        <w:jc w:val="both"/>
      </w:pPr>
      <w:r>
        <w:rPr>
          <w:rFonts w:ascii="Times New Roman"/>
          <w:b w:val="false"/>
          <w:i w:val="false"/>
          <w:color w:val="000000"/>
          <w:sz w:val="28"/>
        </w:rPr>
        <w:t>
      8. Адамның (отбасының) жан басына шаққандағы орташа табыстың шегі ең төмен күнкөріс деңгейінің екі еселік мөлшерінде белгіленсін.</w:t>
      </w:r>
    </w:p>
    <w:p>
      <w:pPr>
        <w:spacing w:after="0"/>
        <w:ind w:left="0"/>
        <w:jc w:val="both"/>
      </w:pPr>
      <w:r>
        <w:rPr>
          <w:rFonts w:ascii="Times New Roman"/>
          <w:b w:val="false"/>
          <w:i w:val="false"/>
          <w:color w:val="000000"/>
          <w:sz w:val="28"/>
        </w:rPr>
        <w:t xml:space="preserve">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(жүз) айлық есептік көрсеткішті құрайды. </w:t>
      </w:r>
    </w:p>
    <w:bookmarkStart w:name="z10" w:id="17"/>
    <w:p>
      <w:pPr>
        <w:spacing w:after="0"/>
        <w:ind w:left="0"/>
        <w:jc w:val="both"/>
      </w:pPr>
      <w:r>
        <w:rPr>
          <w:rFonts w:ascii="Times New Roman"/>
          <w:b w:val="false"/>
          <w:i w:val="false"/>
          <w:color w:val="000000"/>
          <w:sz w:val="28"/>
        </w:rPr>
        <w:t>
      10. Табыстарын есептеусіз ай сайынғы әлеуметтік көмек туберкулездің белсенді түрімен ауыратын және амбулаториялық емделуде тұрған азаматтарға, жол жүрулеріне және қосымша азықтарына – 6 АЕК (алты айлық есептік көрсеткіш) мөлшерінде берілсін.</w:t>
      </w:r>
    </w:p>
    <w:bookmarkEnd w:id="17"/>
    <w:p>
      <w:pPr>
        <w:spacing w:after="0"/>
        <w:ind w:left="0"/>
        <w:jc w:val="both"/>
      </w:pPr>
      <w:r>
        <w:rPr>
          <w:rFonts w:ascii="Times New Roman"/>
          <w:b w:val="false"/>
          <w:i w:val="false"/>
          <w:color w:val="000000"/>
          <w:sz w:val="28"/>
        </w:rPr>
        <w:t>
      Атаулы күндер мен мереке күндеріне бір реттік әлеуметтік көмек азаматтардың мынадай санаттарына көрсетіледі:</w:t>
      </w:r>
    </w:p>
    <w:p>
      <w:pPr>
        <w:spacing w:after="0"/>
        <w:ind w:left="0"/>
        <w:jc w:val="both"/>
      </w:pPr>
      <w:r>
        <w:rPr>
          <w:rFonts w:ascii="Times New Roman"/>
          <w:b w:val="false"/>
          <w:i w:val="false"/>
          <w:color w:val="000000"/>
          <w:sz w:val="28"/>
        </w:rPr>
        <w:t>
      1) 15 ақпан - Ауғанстан аумағынан әскерлерді шығару күні, интернационалист-жауынгерлерді еске алу күні, жеңілдіктер мен кепілдіктер жағынан Ұлы Отан соғысына қатысушыларға және мүгедектеріне теңестірілген тұлғаларға:</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 атап айтқанда: бұрынғы КСР Одағының үкiметтік органдарының шешiмдерiне сәйкес, басқа мемлекеттер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w:t>
      </w:r>
    </w:p>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w:t>
      </w:r>
    </w:p>
    <w:p>
      <w:pPr>
        <w:spacing w:after="0"/>
        <w:ind w:left="0"/>
        <w:jc w:val="both"/>
      </w:pPr>
      <w:r>
        <w:rPr>
          <w:rFonts w:ascii="Times New Roman"/>
          <w:b w:val="false"/>
          <w:i w:val="false"/>
          <w:color w:val="000000"/>
          <w:sz w:val="28"/>
        </w:rPr>
        <w:t xml:space="preserve">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қызметшiлер – 65000 (алпыс бес мың) теңге; </w:t>
      </w:r>
    </w:p>
    <w:p>
      <w:pPr>
        <w:spacing w:after="0"/>
        <w:ind w:left="0"/>
        <w:jc w:val="both"/>
      </w:pPr>
      <w:r>
        <w:rPr>
          <w:rFonts w:ascii="Times New Roman"/>
          <w:b w:val="false"/>
          <w:i w:val="false"/>
          <w:color w:val="000000"/>
          <w:sz w:val="28"/>
        </w:rPr>
        <w:t xml:space="preserve">
      2) 8 наурыз - Халықаралық әйелдер күні: </w:t>
      </w:r>
    </w:p>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 балалы аналарға; "Күміс алқа" алқасымен марапатталған көп балалы аналарға;</w:t>
      </w:r>
    </w:p>
    <w:p>
      <w:pPr>
        <w:spacing w:after="0"/>
        <w:ind w:left="0"/>
        <w:jc w:val="both"/>
      </w:pPr>
      <w:r>
        <w:rPr>
          <w:rFonts w:ascii="Times New Roman"/>
          <w:b w:val="false"/>
          <w:i w:val="false"/>
          <w:color w:val="000000"/>
          <w:sz w:val="28"/>
        </w:rPr>
        <w:t>
      бірге тұратын кәмелетке толмаған төрт немесе оданда аса балалары бар көп балалы отбасыларға - 10000 (он мың) теңге;</w:t>
      </w:r>
    </w:p>
    <w:p>
      <w:pPr>
        <w:spacing w:after="0"/>
        <w:ind w:left="0"/>
        <w:jc w:val="both"/>
      </w:pPr>
      <w:r>
        <w:rPr>
          <w:rFonts w:ascii="Times New Roman"/>
          <w:b w:val="false"/>
          <w:i w:val="false"/>
          <w:color w:val="000000"/>
          <w:sz w:val="28"/>
        </w:rPr>
        <w:t xml:space="preserve">
      3) 26 сәуір - Халықаралық радиациялық авариялар мен апаттар құрбандарын еске алу күні; </w:t>
      </w:r>
    </w:p>
    <w:p>
      <w:pPr>
        <w:spacing w:after="0"/>
        <w:ind w:left="0"/>
        <w:jc w:val="both"/>
      </w:pPr>
      <w:r>
        <w:rPr>
          <w:rFonts w:ascii="Times New Roman"/>
          <w:b w:val="false"/>
          <w:i w:val="false"/>
          <w:color w:val="000000"/>
          <w:sz w:val="28"/>
        </w:rPr>
        <w:t>
      1986-1987 жылдары Чернобыль атом электростанциясындағы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- 65000 (алпыс бес мың) теңге;</w:t>
      </w:r>
    </w:p>
    <w:p>
      <w:pPr>
        <w:spacing w:after="0"/>
        <w:ind w:left="0"/>
        <w:jc w:val="both"/>
      </w:pPr>
      <w:r>
        <w:rPr>
          <w:rFonts w:ascii="Times New Roman"/>
          <w:b w:val="false"/>
          <w:i w:val="false"/>
          <w:color w:val="000000"/>
          <w:sz w:val="28"/>
        </w:rPr>
        <w:t>
      1988-1989 жылдары Чернобль атом электростанциясындағы апаттың салдарын жоюға қатысқан адамдарға – 5000 (бес мың) теңге;</w:t>
      </w:r>
    </w:p>
    <w:p>
      <w:pPr>
        <w:spacing w:after="0"/>
        <w:ind w:left="0"/>
        <w:jc w:val="both"/>
      </w:pPr>
      <w:r>
        <w:rPr>
          <w:rFonts w:ascii="Times New Roman"/>
          <w:b w:val="false"/>
          <w:i w:val="false"/>
          <w:color w:val="000000"/>
          <w:sz w:val="28"/>
        </w:rPr>
        <w:t>
      Чернобыль АЭС-ындағы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- 24000 (жиырма төрт мың) теңге;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мүгедектері мен қатысушыларына – 100000 (жүз мың) теңге;</w:t>
      </w:r>
    </w:p>
    <w:bookmarkStart w:name="z35" w:id="18"/>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- 60000 (алпыс мың) теңге.</w:t>
      </w:r>
    </w:p>
    <w:bookmarkEnd w:id="18"/>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15000 (он бес мың):</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бекітетін тізім бойынша көрсетіледі.</w:t>
      </w:r>
    </w:p>
    <w:p>
      <w:pPr>
        <w:spacing w:after="0"/>
        <w:ind w:left="0"/>
        <w:jc w:val="both"/>
      </w:pPr>
      <w:r>
        <w:rPr>
          <w:rFonts w:ascii="Times New Roman"/>
          <w:b w:val="false"/>
          <w:i w:val="false"/>
          <w:color w:val="000000"/>
          <w:sz w:val="28"/>
        </w:rPr>
        <w:t>
      12. Туберкулездің белсенді түрімен ауыратын және амбулаториялық емделуде тұрған азаматтарға ай сайынғы әлеуметтік көмек туберкулезге қарсы диспансердің бірінші басшысымен бекітілген, диспансердің тізімі бойынша көрсетіледі.</w:t>
      </w:r>
    </w:p>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xml:space="preserve">
      15. Өмірлік қиын жағдай туындап,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 </w:t>
      </w:r>
    </w:p>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11" w:id="19"/>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19"/>
    <w:bookmarkStart w:name="z12" w:id="20"/>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0"/>
    <w:p>
      <w:pPr>
        <w:spacing w:after="0"/>
        <w:ind w:left="0"/>
        <w:jc w:val="both"/>
      </w:pPr>
      <w:r>
        <w:rPr>
          <w:rFonts w:ascii="Times New Roman"/>
          <w:b w:val="false"/>
          <w:i w:val="false"/>
          <w:color w:val="000000"/>
          <w:sz w:val="28"/>
        </w:rPr>
        <w:t xml:space="preserve">
      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p>
      <w:pPr>
        <w:spacing w:after="0"/>
        <w:ind w:left="0"/>
        <w:jc w:val="both"/>
      </w:pPr>
      <w:r>
        <w:rPr>
          <w:rFonts w:ascii="Times New Roman"/>
          <w:b w:val="false"/>
          <w:i w:val="false"/>
          <w:color w:val="000000"/>
          <w:sz w:val="28"/>
        </w:rPr>
        <w:t xml:space="preserve">
      20.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 </w:t>
      </w:r>
    </w:p>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p>
      <w:pPr>
        <w:spacing w:after="0"/>
        <w:ind w:left="0"/>
        <w:jc w:val="both"/>
      </w:pPr>
      <w:r>
        <w:rPr>
          <w:rFonts w:ascii="Times New Roman"/>
          <w:b w:val="false"/>
          <w:i w:val="false"/>
          <w:color w:val="000000"/>
          <w:sz w:val="28"/>
        </w:rPr>
        <w:t>
      23. Әлеуметтік көмек көрсетуден бас тарту:</w:t>
      </w:r>
    </w:p>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жергілікті өкілді органдар белгiлеген шектен артқан жағдайларда жүзеге асырылады.</w:t>
      </w:r>
    </w:p>
    <w:p>
      <w:pPr>
        <w:spacing w:after="0"/>
        <w:ind w:left="0"/>
        <w:jc w:val="both"/>
      </w:pPr>
      <w:r>
        <w:rPr>
          <w:rFonts w:ascii="Times New Roman"/>
          <w:b w:val="false"/>
          <w:i w:val="false"/>
          <w:color w:val="000000"/>
          <w:sz w:val="28"/>
        </w:rPr>
        <w:t>
      24. Әлеуметтiк көмек ұсынуға шығыстарды қаржыландыру жергілікті бюджетте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Start w:name="z13" w:id="21"/>
    <w:p>
      <w:pPr>
        <w:spacing w:after="0"/>
        <w:ind w:left="0"/>
        <w:jc w:val="both"/>
      </w:pPr>
      <w:r>
        <w:rPr>
          <w:rFonts w:ascii="Times New Roman"/>
          <w:b w:val="false"/>
          <w:i w:val="false"/>
          <w:color w:val="000000"/>
          <w:sz w:val="28"/>
        </w:rPr>
        <w:t>
      25. Әлеуметтік көмек:</w:t>
      </w:r>
    </w:p>
    <w:bookmarkEnd w:id="21"/>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Ұлан ауданының шегінен тыс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14" w:id="22"/>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тәртіпте қайтаруға жатады.</w:t>
      </w:r>
    </w:p>
    <w:bookmarkEnd w:id="22"/>
    <w:p>
      <w:pPr>
        <w:spacing w:after="0"/>
        <w:ind w:left="0"/>
        <w:jc w:val="left"/>
      </w:pPr>
      <w:r>
        <w:rPr>
          <w:rFonts w:ascii="Times New Roman"/>
          <w:b/>
          <w:i w:val="false"/>
          <w:color w:val="000000"/>
        </w:rPr>
        <w:t xml:space="preserve"> 5. Қорытынды қағида</w:t>
      </w:r>
    </w:p>
    <w:p>
      <w:pPr>
        <w:spacing w:after="0"/>
        <w:ind w:left="0"/>
        <w:jc w:val="both"/>
      </w:pPr>
      <w:r>
        <w:rPr>
          <w:rFonts w:ascii="Times New Roman"/>
          <w:b w:val="false"/>
          <w:i w:val="false"/>
          <w:color w:val="000000"/>
          <w:sz w:val="28"/>
        </w:rPr>
        <w:t xml:space="preserve">
      27. Әлеуметтік көмек көрсету мониторингін және есепке алуды уәкілетті орган "Е-собес" автоматтандырылған ақпараттық жүйесінің дерекқорын пайдалана отырып жүргізеді.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