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0577c" w14:textId="e4057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кемтар балаларды жеке оқыту жоспары бойынша үйде оқытуға жұмсаған шығындарды өтеу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2017 жылғы 30 наурыздағы № 86 шешімі. Шығыс Қазақстан облысының Әділет департаментінде 2017 жылғы 18 сәуірде № 4971 болып тіркелді. Күші жойылды - Шығыс Қазақстан облысы Ұлан ауданы мәслихатының 2021 жылғы 27 желтоқсандағы № 98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Ұлан ауданы мәслихатының 27.12.2021 № 98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2002 жылғы 11 шілдедегі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Қазақстан Республикасының 2005 жылғы 13 сәуірдегі "Қазақстан Республикасында мүгедектердi әлеуметтiк қорғау туралы" Заңының </w:t>
      </w:r>
      <w:r>
        <w:rPr>
          <w:rFonts w:ascii="Times New Roman"/>
          <w:b w:val="false"/>
          <w:i w:val="false"/>
          <w:color w:val="000000"/>
          <w:sz w:val="28"/>
        </w:rPr>
        <w:t>11-бабының</w:t>
      </w:r>
      <w:r>
        <w:rPr>
          <w:rFonts w:ascii="Times New Roman"/>
          <w:b w:val="false"/>
          <w:i w:val="false"/>
          <w:color w:val="000000"/>
          <w:sz w:val="28"/>
        </w:rPr>
        <w:t xml:space="preserve"> 1-тармағына,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Ұлан аудандық мәслихаты </w:t>
      </w:r>
      <w:r>
        <w:rPr>
          <w:rFonts w:ascii="Times New Roman"/>
          <w:b/>
          <w:i w:val="false"/>
          <w:color w:val="000000"/>
          <w:sz w:val="28"/>
        </w:rPr>
        <w:t>ШЕШІМ ҚАБЫЛДАДЫ</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Ұлан аудандық мәслихатының 30.03.2021 </w:t>
      </w:r>
      <w:r>
        <w:rPr>
          <w:rFonts w:ascii="Times New Roman"/>
          <w:b w:val="false"/>
          <w:i w:val="false"/>
          <w:color w:val="000000"/>
          <w:sz w:val="28"/>
        </w:rPr>
        <w:t>№ 31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Мүгедектер қатарындағы кемтар балаларды жеке оқыту жоспары бойынша үйде оқытуға жұмсаған шығындары оқу жылы ішінде ай сайын төрт айлық есептік көрсеткіш мөлшерінде өндіріп алынсын.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Ұлан ауданы мәслихатының 12.03.2020 </w:t>
      </w:r>
      <w:r>
        <w:rPr>
          <w:rFonts w:ascii="Times New Roman"/>
          <w:b w:val="false"/>
          <w:i w:val="false"/>
          <w:color w:val="000000"/>
          <w:sz w:val="28"/>
        </w:rPr>
        <w:t>№ 345</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Келесі тәртіп айқындалсын:</w:t>
      </w:r>
    </w:p>
    <w:bookmarkEnd w:id="2"/>
    <w:bookmarkStart w:name="z4" w:id="3"/>
    <w:p>
      <w:pPr>
        <w:spacing w:after="0"/>
        <w:ind w:left="0"/>
        <w:jc w:val="both"/>
      </w:pPr>
      <w:r>
        <w:rPr>
          <w:rFonts w:ascii="Times New Roman"/>
          <w:b w:val="false"/>
          <w:i w:val="false"/>
          <w:color w:val="000000"/>
          <w:sz w:val="28"/>
        </w:rPr>
        <w:t>
      1) оқытуға жұмсаған шығындарын өндіріп алуды "Ұлан ауданының жұмыспен қамту және әлеуметтік бағдарламалар бөлімі" мемлекеттік мекемесі жүргізеді;</w:t>
      </w:r>
    </w:p>
    <w:bookmarkEnd w:id="3"/>
    <w:bookmarkStart w:name="z5" w:id="4"/>
    <w:p>
      <w:pPr>
        <w:spacing w:after="0"/>
        <w:ind w:left="0"/>
        <w:jc w:val="both"/>
      </w:pPr>
      <w:r>
        <w:rPr>
          <w:rFonts w:ascii="Times New Roman"/>
          <w:b w:val="false"/>
          <w:i w:val="false"/>
          <w:color w:val="000000"/>
          <w:sz w:val="28"/>
        </w:rPr>
        <w:t>
      2) үйде оқытылатын мүгедектер қатарындағы кемтар балаларға шығындарды өтеу (толық мемлекет қарауындағы мүгедек балалардан басқа) ата-анасының біреуіне немесе мүгедек балалардың заңды өкілдеріне отбасы кірісіне тәуелсіз беріледі;</w:t>
      </w:r>
    </w:p>
    <w:bookmarkEnd w:id="4"/>
    <w:bookmarkStart w:name="z6" w:id="5"/>
    <w:p>
      <w:pPr>
        <w:spacing w:after="0"/>
        <w:ind w:left="0"/>
        <w:jc w:val="both"/>
      </w:pPr>
      <w:r>
        <w:rPr>
          <w:rFonts w:ascii="Times New Roman"/>
          <w:b w:val="false"/>
          <w:i w:val="false"/>
          <w:color w:val="000000"/>
          <w:sz w:val="28"/>
        </w:rPr>
        <w:t xml:space="preserve">
      3) мүгедектер қатарындағы кемтар балаларды жеке оқыту жоспары бойынша үйде оқытуға жұмсаған шығындарды өтеу үшін қажетті құжаттардың тізбесі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бұйрығымен бекітілген "Мүгедек балаларды үйде оқытуға жұмсалған шығындарды өтеу" мемлекеттік көрсетілетін қызмет стандартының </w:t>
      </w:r>
      <w:r>
        <w:rPr>
          <w:rFonts w:ascii="Times New Roman"/>
          <w:b w:val="false"/>
          <w:i w:val="false"/>
          <w:color w:val="000000"/>
          <w:sz w:val="28"/>
        </w:rPr>
        <w:t>9 тармағына</w:t>
      </w:r>
      <w:r>
        <w:rPr>
          <w:rFonts w:ascii="Times New Roman"/>
          <w:b w:val="false"/>
          <w:i w:val="false"/>
          <w:color w:val="000000"/>
          <w:sz w:val="28"/>
        </w:rPr>
        <w:t xml:space="preserve"> сәйкес ұсынылады (нормативтік құқықтық актілердің мемлекеттік тіркеу Тізілімінде № 11342 тіркелді);</w:t>
      </w:r>
    </w:p>
    <w:bookmarkEnd w:id="5"/>
    <w:bookmarkStart w:name="z7" w:id="6"/>
    <w:p>
      <w:pPr>
        <w:spacing w:after="0"/>
        <w:ind w:left="0"/>
        <w:jc w:val="both"/>
      </w:pPr>
      <w:r>
        <w:rPr>
          <w:rFonts w:ascii="Times New Roman"/>
          <w:b w:val="false"/>
          <w:i w:val="false"/>
          <w:color w:val="000000"/>
          <w:sz w:val="28"/>
        </w:rPr>
        <w:t>
      4) оқытуға жұмсаған шығындарын өндіріп алу психологиялық – медициналық – педагогикалық кеңесінің қорытындысында көрсетілгендей, кемтар баланы үйде оқытудың қажеттілігі танылған сәттен бастап айдан тағайындалады;</w:t>
      </w:r>
    </w:p>
    <w:bookmarkEnd w:id="6"/>
    <w:bookmarkStart w:name="z8" w:id="7"/>
    <w:p>
      <w:pPr>
        <w:spacing w:after="0"/>
        <w:ind w:left="0"/>
        <w:jc w:val="both"/>
      </w:pPr>
      <w:r>
        <w:rPr>
          <w:rFonts w:ascii="Times New Roman"/>
          <w:b w:val="false"/>
          <w:i w:val="false"/>
          <w:color w:val="000000"/>
          <w:sz w:val="28"/>
        </w:rPr>
        <w:t>
      5) шығындарды тоқтатуға әкеп соққан жағдайлар бар болғанда (мүгедек балалардың он сегіз жасқа толуы, мүгедек баланың қайтыс болуы, мүгедектікті алып тастау, мүгедек баланың мемлекеттік мекемелерде оқып жатқан кезеңінде), төлемдер сәйкес жағдайлар туындағаннан кейінгі айдан бастап тоқтатылады</w:t>
      </w:r>
    </w:p>
    <w:bookmarkEnd w:id="7"/>
    <w:bookmarkStart w:name="z9" w:id="8"/>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Бережной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Ұлан аудандық</w:t>
            </w:r>
          </w:p>
          <w:p>
            <w:pPr>
              <w:spacing w:after="20"/>
              <w:ind w:left="20"/>
              <w:jc w:val="both"/>
            </w:pPr>
          </w:p>
          <w:p>
            <w:pPr>
              <w:spacing w:after="20"/>
              <w:ind w:left="20"/>
              <w:jc w:val="both"/>
            </w:pP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О. Сыдыков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