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90b6c" w14:textId="c590b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2017 жылғы 30 наурыздағы № 89 шешімі. Шығыс Қазақстан облысының Әділет департаментінде 2017 жылғы 18 сәуірде № 4972 болып тіркелді. Күші жойылды - Шығыс Қазақстан облысы Ұлан аудандық мәслихатының 2018 жылғы 12 наурыздағы № 172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Ұлан аудандық мәслихатының 12.03.2018 № 172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2015 жылғы 23 қарашадағы Қазақстан Республикасы Заңдарына, Қазақстан Республикасы Мемлекеттік қызмет істері және сыбайлас жемқорлыққа қарсы іс-қимыл Агенттік Төрағасының "Мемлекеттік әкімшілік қызметшілердің қызметін бағалаудың кейбір мәселелері туралы" 2016 жылғы 29 желтоқсандағы № 110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14637 болып тіркелген), Ұлан аудандық мәслихаты </w:t>
      </w:r>
      <w:r>
        <w:rPr>
          <w:rFonts w:ascii="Times New Roman"/>
          <w:b/>
          <w:i w:val="false"/>
          <w:color w:val="000000"/>
          <w:sz w:val="28"/>
        </w:rPr>
        <w:t>ШЕШТІ: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"Ұлан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Ұлан аудандық мәслихаттың 2016 жылғы 23 желтоқсандағы № 66 "Ұлан аудандық мәслихатаппараты" мемлекеттік мекемесінің "Б" корпусы мемлекеттік әкімшілік қызметшілерінің қызметінбағалау әдістемесін бекіту туралы" шешімі жойылсын.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Бережной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Ұлан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О. Сыдыков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мәслихатының </w:t>
            </w:r>
            <w:r>
              <w:br/>
            </w:r>
            <w:r>
              <w:rPr>
                <w:rFonts w:ascii="Times New Roman"/>
                <w:b w:val="false"/>
                <w:i w:val="false"/>
                <w:color w:val="000000"/>
                <w:sz w:val="20"/>
              </w:rPr>
              <w:t xml:space="preserve">2017 жылғы 30 наурыздағы </w:t>
            </w:r>
            <w:r>
              <w:br/>
            </w:r>
            <w:r>
              <w:rPr>
                <w:rFonts w:ascii="Times New Roman"/>
                <w:b w:val="false"/>
                <w:i w:val="false"/>
                <w:color w:val="000000"/>
                <w:sz w:val="20"/>
              </w:rPr>
              <w:t>№ 89 шешімімен бекітілді</w:t>
            </w:r>
          </w:p>
        </w:tc>
      </w:tr>
    </w:tbl>
    <w:bookmarkStart w:name="z6" w:id="4"/>
    <w:p>
      <w:pPr>
        <w:spacing w:after="0"/>
        <w:ind w:left="0"/>
        <w:jc w:val="left"/>
      </w:pPr>
      <w:r>
        <w:rPr>
          <w:rFonts w:ascii="Times New Roman"/>
          <w:b/>
          <w:i w:val="false"/>
          <w:color w:val="000000"/>
        </w:rPr>
        <w:t xml:space="preserve"> "Ұлан аудандық мәслихатының аппараты" мемлекеттік мекемесінің "Б" корпусы мемлекеттік әкімшілік қызметшілерінің қызметін бағалаудың үлгілік әдістемесі </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Осы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Қазақстан Республикасы мемлекеттік қызмет істері және сыбайлас жемқорлыққа қарсы іс-қимыл Агенттік Төрағасының "Мемлекеттік әкімшілік қызметшілерінің қызметін бағалаудың кейбір мәселелері туралы" 2016 жылғы 29 желтоқсандағы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әдістемесінің негізінде әзірленді (нормативтік құқықтық актілерді мемлекеттік тіркеу тізілімінде № 14637 болып тіркелген) (бұдан әрі – үлгілік Әдістеме) және "Ұлан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 </w:t>
      </w:r>
    </w:p>
    <w:bookmarkEnd w:id="6"/>
    <w:bookmarkStart w:name="z9"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0"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1"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2"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3"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bookmarkStart w:name="z14"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2"/>
    <w:bookmarkStart w:name="z15"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16" w:id="14"/>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4"/>
    <w:bookmarkStart w:name="z17" w:id="15"/>
    <w:p>
      <w:pPr>
        <w:spacing w:after="0"/>
        <w:ind w:left="0"/>
        <w:jc w:val="both"/>
      </w:pPr>
      <w:r>
        <w:rPr>
          <w:rFonts w:ascii="Times New Roman"/>
          <w:b w:val="false"/>
          <w:i w:val="false"/>
          <w:color w:val="000000"/>
          <w:sz w:val="28"/>
        </w:rPr>
        <w:t>
      5. Жылдық бағалау:</w:t>
      </w:r>
    </w:p>
    <w:bookmarkEnd w:id="15"/>
    <w:bookmarkStart w:name="z18"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19" w:id="17"/>
    <w:p>
      <w:pPr>
        <w:spacing w:after="0"/>
        <w:ind w:left="0"/>
        <w:jc w:val="both"/>
      </w:pPr>
      <w:r>
        <w:rPr>
          <w:rFonts w:ascii="Times New Roman"/>
          <w:b w:val="false"/>
          <w:i w:val="false"/>
          <w:color w:val="000000"/>
          <w:sz w:val="28"/>
        </w:rPr>
        <w:t>
      2)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7"/>
    <w:bookmarkStart w:name="z20"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кадр жұмысын жүргізу жөніндегі міндеттер жүктелген қызметші оның жұмыс органы болып табылады.</w:t>
      </w:r>
    </w:p>
    <w:bookmarkEnd w:id="18"/>
    <w:bookmarkStart w:name="z21" w:id="19"/>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9"/>
    <w:bookmarkStart w:name="z22" w:id="20"/>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0"/>
    <w:bookmarkStart w:name="z23" w:id="21"/>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1"/>
    <w:bookmarkStart w:name="z24" w:id="22"/>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25" w:id="23"/>
    <w:p>
      <w:pPr>
        <w:spacing w:after="0"/>
        <w:ind w:left="0"/>
        <w:jc w:val="both"/>
      </w:pPr>
      <w:r>
        <w:rPr>
          <w:rFonts w:ascii="Times New Roman"/>
          <w:b w:val="false"/>
          <w:i w:val="false"/>
          <w:color w:val="000000"/>
          <w:sz w:val="28"/>
        </w:rPr>
        <w:t>
      Бағалау жөніндегі комиссияның хатшысы болып кадр жұмысын жүргізу жөніндегі міндеттер жүктелген қызметші табылады. Бағалау жөніндегі комиссияның хатшысы дауыс беруге қатыспайды.</w:t>
      </w:r>
    </w:p>
    <w:bookmarkEnd w:id="23"/>
    <w:bookmarkStart w:name="z26" w:id="24"/>
    <w:p>
      <w:pPr>
        <w:spacing w:after="0"/>
        <w:ind w:left="0"/>
        <w:jc w:val="left"/>
      </w:pPr>
      <w:r>
        <w:rPr>
          <w:rFonts w:ascii="Times New Roman"/>
          <w:b/>
          <w:i w:val="false"/>
          <w:color w:val="000000"/>
        </w:rPr>
        <w:t xml:space="preserve"> 2-тарау. Жұмыстың жеке жоспарын құрастыру</w:t>
      </w:r>
    </w:p>
    <w:bookmarkEnd w:id="24"/>
    <w:bookmarkStart w:name="z27" w:id="25"/>
    <w:p>
      <w:pPr>
        <w:spacing w:after="0"/>
        <w:ind w:left="0"/>
        <w:jc w:val="both"/>
      </w:pPr>
      <w:r>
        <w:rPr>
          <w:rFonts w:ascii="Times New Roman"/>
          <w:b w:val="false"/>
          <w:i w:val="false"/>
          <w:color w:val="000000"/>
          <w:sz w:val="28"/>
        </w:rPr>
        <w:t>
      10. "Б" корпусы қызметшісі жұмысының жеке жоспары "Б" корпусы қызметшісімен және оның тікелей басшысымен бірлесіп келесі жылдың оныншы қаңтарынан кешіктірілмей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28" w:id="26"/>
    <w:p>
      <w:pPr>
        <w:spacing w:after="0"/>
        <w:ind w:left="0"/>
        <w:jc w:val="both"/>
      </w:pPr>
      <w:r>
        <w:rPr>
          <w:rFonts w:ascii="Times New Roman"/>
          <w:b w:val="false"/>
          <w:i w:val="false"/>
          <w:color w:val="000000"/>
          <w:sz w:val="28"/>
        </w:rPr>
        <w:t>
      Қазақстан Республикасы Президенті Әкімшілігінің "Б" корпусы қызметшілері үшін жеке жоспарлардың нысаны мен құрамы Қазақстан Республикасы Президенті Әкімшілігінің автоматтандырылған бағалау жүйесімен көзделген ерекшеліктері негізінде электронды түрде құрастырыла алады.</w:t>
      </w:r>
    </w:p>
    <w:bookmarkEnd w:id="26"/>
    <w:bookmarkStart w:name="z29" w:id="2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0"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1" w:id="29"/>
    <w:p>
      <w:pPr>
        <w:spacing w:after="0"/>
        <w:ind w:left="0"/>
        <w:jc w:val="both"/>
      </w:pPr>
      <w:r>
        <w:rPr>
          <w:rFonts w:ascii="Times New Roman"/>
          <w:b w:val="false"/>
          <w:i w:val="false"/>
          <w:color w:val="000000"/>
          <w:sz w:val="28"/>
        </w:rPr>
        <w:t>
      13. Жеке жоспар екі данада құрастырылады. Бір дана кадр жұмысын жүргізу жөніндегі міндеттер жүктелген қызметшіге беріледі. Екінші дана "Б" корпусы қызметшісінің құрылымдық бөлімше басшысында болады.</w:t>
      </w:r>
    </w:p>
    <w:bookmarkEnd w:id="29"/>
    <w:bookmarkStart w:name="z32" w:id="30"/>
    <w:p>
      <w:pPr>
        <w:spacing w:after="0"/>
        <w:ind w:left="0"/>
        <w:jc w:val="left"/>
      </w:pPr>
      <w:r>
        <w:rPr>
          <w:rFonts w:ascii="Times New Roman"/>
          <w:b/>
          <w:i w:val="false"/>
          <w:color w:val="000000"/>
        </w:rPr>
        <w:t xml:space="preserve"> 3-тарау. Бағалауды жүргізуге дайындық</w:t>
      </w:r>
    </w:p>
    <w:bookmarkEnd w:id="30"/>
    <w:bookmarkStart w:name="z33" w:id="31"/>
    <w:p>
      <w:pPr>
        <w:spacing w:after="0"/>
        <w:ind w:left="0"/>
        <w:jc w:val="both"/>
      </w:pPr>
      <w:r>
        <w:rPr>
          <w:rFonts w:ascii="Times New Roman"/>
          <w:b w:val="false"/>
          <w:i w:val="false"/>
          <w:color w:val="000000"/>
          <w:sz w:val="28"/>
        </w:rPr>
        <w:t>
      14. Кадр жұмысын жүргізу жөніндегі міндеттер жүктелген қызметші бағалау бойынша комиссия төрағасының келісімімен бағалауды өткізу кестесін қалыптастырады.</w:t>
      </w:r>
    </w:p>
    <w:bookmarkEnd w:id="31"/>
    <w:bookmarkStart w:name="z34" w:id="32"/>
    <w:p>
      <w:pPr>
        <w:spacing w:after="0"/>
        <w:ind w:left="0"/>
        <w:jc w:val="both"/>
      </w:pPr>
      <w:r>
        <w:rPr>
          <w:rFonts w:ascii="Times New Roman"/>
          <w:b w:val="false"/>
          <w:i w:val="false"/>
          <w:color w:val="000000"/>
          <w:sz w:val="28"/>
        </w:rPr>
        <w:t>
       Кадр жұмысын жүргізу жөніндегі міндеттер жүктелген қызметші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2"/>
    <w:bookmarkStart w:name="z35" w:id="33"/>
    <w:p>
      <w:pPr>
        <w:spacing w:after="0"/>
        <w:ind w:left="0"/>
        <w:jc w:val="left"/>
      </w:pPr>
      <w:r>
        <w:rPr>
          <w:rFonts w:ascii="Times New Roman"/>
          <w:b/>
          <w:i w:val="false"/>
          <w:color w:val="000000"/>
        </w:rPr>
        <w:t xml:space="preserve"> 4-тарау. Лауазымдық міндеттерді орындаудың тоқсандық бағалауы </w:t>
      </w:r>
    </w:p>
    <w:bookmarkEnd w:id="33"/>
    <w:bookmarkStart w:name="z36"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4"/>
    <w:bookmarkStart w:name="z37"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5"/>
    <w:bookmarkStart w:name="z38" w:id="36"/>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39"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37"/>
    <w:bookmarkStart w:name="z40" w:id="3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баллға дейін иеленеді.</w:t>
      </w:r>
    </w:p>
    <w:bookmarkEnd w:id="38"/>
    <w:bookmarkStart w:name="z41" w:id="39"/>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9"/>
    <w:bookmarkStart w:name="z42" w:id="40"/>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0"/>
    <w:bookmarkStart w:name="z43" w:id="41"/>
    <w:p>
      <w:pPr>
        <w:spacing w:after="0"/>
        <w:ind w:left="0"/>
        <w:jc w:val="both"/>
      </w:pPr>
      <w:r>
        <w:rPr>
          <w:rFonts w:ascii="Times New Roman"/>
          <w:b w:val="false"/>
          <w:i w:val="false"/>
          <w:color w:val="000000"/>
          <w:sz w:val="28"/>
        </w:rPr>
        <w:t>
      Атқарушылық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End w:id="41"/>
    <w:bookmarkStart w:name="z44" w:id="42"/>
    <w:p>
      <w:pPr>
        <w:spacing w:after="0"/>
        <w:ind w:left="0"/>
        <w:jc w:val="both"/>
      </w:pPr>
      <w:r>
        <w:rPr>
          <w:rFonts w:ascii="Times New Roman"/>
          <w:b w:val="false"/>
          <w:i w:val="false"/>
          <w:color w:val="000000"/>
          <w:sz w:val="28"/>
        </w:rPr>
        <w:t>
      21. Еңбек тәртібін бұзуға:</w:t>
      </w:r>
    </w:p>
    <w:bookmarkEnd w:id="42"/>
    <w:bookmarkStart w:name="z45" w:id="43"/>
    <w:p>
      <w:pPr>
        <w:spacing w:after="0"/>
        <w:ind w:left="0"/>
        <w:jc w:val="both"/>
      </w:pPr>
      <w:r>
        <w:rPr>
          <w:rFonts w:ascii="Times New Roman"/>
          <w:b w:val="false"/>
          <w:i w:val="false"/>
          <w:color w:val="000000"/>
          <w:sz w:val="28"/>
        </w:rPr>
        <w:t>
      1) дәлелді себепсіз жұмысқа кешігу;</w:t>
      </w:r>
    </w:p>
    <w:bookmarkEnd w:id="43"/>
    <w:bookmarkStart w:name="z46"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47" w:id="45"/>
    <w:p>
      <w:pPr>
        <w:spacing w:after="0"/>
        <w:ind w:left="0"/>
        <w:jc w:val="both"/>
      </w:pPr>
      <w:r>
        <w:rPr>
          <w:rFonts w:ascii="Times New Roman"/>
          <w:b w:val="false"/>
          <w:i w:val="false"/>
          <w:color w:val="000000"/>
          <w:sz w:val="28"/>
        </w:rPr>
        <w:t>
      Еңбек тәртібін бұзу фактілері туралы ақпараттың қайнары ретінде кадр жұмысын жүргізу жөніндегі міндеттер жүктелген қызметші және "Б" корпусы қызметшісінің тікелей басшысының құжатпен дәлелденген мәліметі саналады.</w:t>
      </w:r>
    </w:p>
    <w:bookmarkEnd w:id="45"/>
    <w:bookmarkStart w:name="z48" w:id="46"/>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46"/>
    <w:bookmarkStart w:name="z49" w:id="47"/>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0" w:id="48"/>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кадр жұмысын жүргізу жөніндегі міндеттер жүктелген қызметші, құжат айналымы қызметі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8"/>
    <w:bookmarkStart w:name="z51"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9"/>
    <w:bookmarkStart w:name="z52"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кадр жұмысын жүргізу жөніндегі міндеттер жүктелген қызметші және "Б" корпусы қызметшісінің тікелей басшысы еркін нысанда танысудан бас тарту туралы акт құрастырады.</w:t>
      </w:r>
    </w:p>
    <w:bookmarkEnd w:id="50"/>
    <w:bookmarkStart w:name="z53" w:id="51"/>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1"/>
    <w:bookmarkStart w:name="z54" w:id="52"/>
    <w:p>
      <w:pPr>
        <w:spacing w:after="0"/>
        <w:ind w:left="0"/>
        <w:jc w:val="both"/>
      </w:pPr>
      <w:r>
        <w:rPr>
          <w:rFonts w:ascii="Times New Roman"/>
          <w:b w:val="false"/>
          <w:i w:val="false"/>
          <w:color w:val="000000"/>
          <w:sz w:val="28"/>
        </w:rPr>
        <w:t>
       </w:t>
      </w:r>
    </w:p>
    <w:bookmarkEnd w:id="52"/>
    <w:bookmarkStart w:name="z55"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 тоқсандық баға;</w:t>
      </w:r>
    </w:p>
    <w:bookmarkEnd w:id="55"/>
    <w:bookmarkStart w:name="z58" w:id="56"/>
    <w:p>
      <w:pPr>
        <w:spacing w:after="0"/>
        <w:ind w:left="0"/>
        <w:jc w:val="both"/>
      </w:pPr>
      <w:r>
        <w:rPr>
          <w:rFonts w:ascii="Times New Roman"/>
          <w:b w:val="false"/>
          <w:i w:val="false"/>
          <w:color w:val="000000"/>
          <w:sz w:val="28"/>
        </w:rPr>
        <w:t>
      a – көтермелеу баллдары;</w:t>
      </w:r>
    </w:p>
    <w:bookmarkEnd w:id="56"/>
    <w:bookmarkStart w:name="z59" w:id="57"/>
    <w:p>
      <w:pPr>
        <w:spacing w:after="0"/>
        <w:ind w:left="0"/>
        <w:jc w:val="both"/>
      </w:pPr>
      <w:r>
        <w:rPr>
          <w:rFonts w:ascii="Times New Roman"/>
          <w:b w:val="false"/>
          <w:i w:val="false"/>
          <w:color w:val="000000"/>
          <w:sz w:val="28"/>
        </w:rPr>
        <w:t>
      в – айыппұл баллдары.</w:t>
      </w:r>
    </w:p>
    <w:bookmarkEnd w:id="57"/>
    <w:bookmarkStart w:name="z60" w:id="58"/>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w:t>
      </w:r>
    </w:p>
    <w:bookmarkEnd w:id="58"/>
    <w:bookmarkStart w:name="z61" w:id="59"/>
    <w:p>
      <w:pPr>
        <w:spacing w:after="0"/>
        <w:ind w:left="0"/>
        <w:jc w:val="left"/>
      </w:pPr>
      <w:r>
        <w:rPr>
          <w:rFonts w:ascii="Times New Roman"/>
          <w:b/>
          <w:i w:val="false"/>
          <w:color w:val="000000"/>
        </w:rPr>
        <w:t xml:space="preserve"> 5-тарау. Жылдық бағалау</w:t>
      </w:r>
    </w:p>
    <w:bookmarkEnd w:id="59"/>
    <w:bookmarkStart w:name="z62" w:id="60"/>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60"/>
    <w:bookmarkStart w:name="z63" w:id="61"/>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1"/>
    <w:bookmarkStart w:name="z64" w:id="62"/>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62"/>
    <w:bookmarkStart w:name="z65" w:id="63"/>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63"/>
    <w:bookmarkStart w:name="z66" w:id="64"/>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4"/>
    <w:bookmarkStart w:name="z67" w:id="65"/>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5"/>
    <w:bookmarkStart w:name="z68" w:id="66"/>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6"/>
    <w:bookmarkStart w:name="z69" w:id="67"/>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7"/>
    <w:bookmarkStart w:name="z70" w:id="6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 жұмысын жүргізу жөніндегі міндеттер жүктелген қызметші және "Б" корпусы қызметшісінің тікелей басшысы танысудан бас тарту туралы еркін нысанда акт құрастырады.</w:t>
      </w:r>
    </w:p>
    <w:bookmarkEnd w:id="68"/>
    <w:bookmarkStart w:name="z71" w:id="69"/>
    <w:p>
      <w:pPr>
        <w:spacing w:after="0"/>
        <w:ind w:left="0"/>
        <w:jc w:val="both"/>
      </w:pPr>
      <w:r>
        <w:rPr>
          <w:rFonts w:ascii="Times New Roman"/>
          <w:b w:val="false"/>
          <w:i w:val="false"/>
          <w:color w:val="000000"/>
          <w:sz w:val="28"/>
        </w:rPr>
        <w:t>
      32. Кадр жұмысын жүргізу жөніндегі міндеттер жүктелген қызметші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9"/>
    <w:bookmarkStart w:name="z72"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3"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72"/>
    <w:p>
      <w:pPr>
        <w:spacing w:after="0"/>
        <w:ind w:left="0"/>
        <w:jc w:val="both"/>
      </w:pPr>
      <w:r>
        <w:rPr>
          <w:rFonts w:ascii="Times New Roman"/>
          <w:b w:val="false"/>
          <w:i w:val="false"/>
          <w:color w:val="000000"/>
          <w:sz w:val="28"/>
        </w:rPr>
        <w:t>
       – жылдық баға;</w:t>
      </w:r>
    </w:p>
    <w:bookmarkEnd w:id="72"/>
    <w:bookmarkStart w:name="z75"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74"/>
    <w:p>
      <w:pPr>
        <w:spacing w:after="0"/>
        <w:ind w:left="0"/>
        <w:jc w:val="both"/>
      </w:pPr>
      <w:r>
        <w:rPr>
          <w:rFonts w:ascii="Times New Roman"/>
          <w:b w:val="false"/>
          <w:i w:val="false"/>
          <w:color w:val="000000"/>
          <w:sz w:val="28"/>
        </w:rPr>
        <w:t>
       – есептік тоқсандардың орта бағасы (орта арифметикалық мән).</w:t>
      </w:r>
    </w:p>
    <w:bookmarkEnd w:id="74"/>
    <w:bookmarkStart w:name="z77" w:id="75"/>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75"/>
    <w:bookmarkStart w:name="z78" w:id="76"/>
    <w:p>
      <w:pPr>
        <w:spacing w:after="0"/>
        <w:ind w:left="0"/>
        <w:jc w:val="both"/>
      </w:pPr>
      <w:r>
        <w:rPr>
          <w:rFonts w:ascii="Times New Roman"/>
          <w:b w:val="false"/>
          <w:i w:val="false"/>
          <w:color w:val="000000"/>
          <w:sz w:val="28"/>
        </w:rPr>
        <w:t>
      "қанағаттанарлықсыз" мәнге (80 баллдан төмен) – 2 балл, "қанағаттанарлық" мәнге (80-нен 105 баллға дейін) – 3 балл, "тиімді" мәнге (106-дан 130 баллға (қоса алғанда) дейін) – 4 балл, "өте жақсы" мәнге (130 баллдан астам) – 5 балл;</w:t>
      </w:r>
    </w:p>
    <w:bookmarkEnd w:id="76"/>
    <w:bookmarkStart w:name="z79"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78"/>
    <w:p>
      <w:pPr>
        <w:spacing w:after="0"/>
        <w:ind w:left="0"/>
        <w:jc w:val="both"/>
      </w:pPr>
      <w:r>
        <w:rPr>
          <w:rFonts w:ascii="Times New Roman"/>
          <w:b w:val="false"/>
          <w:i w:val="false"/>
          <w:color w:val="000000"/>
          <w:sz w:val="28"/>
        </w:rPr>
        <w:t>
       – жеке жұмыс жоспарын орындау бағасы (орта арифметикалық мән).</w:t>
      </w:r>
    </w:p>
    <w:bookmarkEnd w:id="78"/>
    <w:bookmarkStart w:name="z81" w:id="79"/>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баллдан бастап 3,9 баллға дейін – "қанағаттанарлық"; 4 баллдан бастап 4,9 балға дейін – "тиімді"; 5 балл – "өте жақсы". </w:t>
      </w:r>
    </w:p>
    <w:bookmarkEnd w:id="79"/>
    <w:bookmarkStart w:name="z82" w:id="80"/>
    <w:p>
      <w:pPr>
        <w:spacing w:after="0"/>
        <w:ind w:left="0"/>
        <w:jc w:val="left"/>
      </w:pPr>
      <w:r>
        <w:rPr>
          <w:rFonts w:ascii="Times New Roman"/>
          <w:b/>
          <w:i w:val="false"/>
          <w:color w:val="000000"/>
        </w:rPr>
        <w:t xml:space="preserve"> 6-тарау. Комиссияның бағалау нәтижелерін қарауы</w:t>
      </w:r>
    </w:p>
    <w:bookmarkEnd w:id="80"/>
    <w:bookmarkStart w:name="z83" w:id="81"/>
    <w:p>
      <w:pPr>
        <w:spacing w:after="0"/>
        <w:ind w:left="0"/>
        <w:jc w:val="both"/>
      </w:pPr>
      <w:r>
        <w:rPr>
          <w:rFonts w:ascii="Times New Roman"/>
          <w:b w:val="false"/>
          <w:i w:val="false"/>
          <w:color w:val="000000"/>
          <w:sz w:val="28"/>
        </w:rPr>
        <w:t>
      34. Кадр жұмысын жүргізу жөніндегі міндеттер жүктелген қызметші Комиссия төрағасымен келісілген кестеге сәйкес бағалау нәтижелерін қарау бойынша Комиссияның отырысын өткізуді қамтамасыз етеді.</w:t>
      </w:r>
    </w:p>
    <w:bookmarkEnd w:id="81"/>
    <w:bookmarkStart w:name="z84" w:id="82"/>
    <w:p>
      <w:pPr>
        <w:spacing w:after="0"/>
        <w:ind w:left="0"/>
        <w:jc w:val="both"/>
      </w:pPr>
      <w:r>
        <w:rPr>
          <w:rFonts w:ascii="Times New Roman"/>
          <w:b w:val="false"/>
          <w:i w:val="false"/>
          <w:color w:val="000000"/>
          <w:sz w:val="28"/>
        </w:rPr>
        <w:t>
      Кадр жұмысын жүргізу жөніндегі міндеттер жүктелген қызметші Комиссияның отырысына мынадай құжаттарды:</w:t>
      </w:r>
    </w:p>
    <w:bookmarkEnd w:id="82"/>
    <w:bookmarkStart w:name="z85" w:id="83"/>
    <w:p>
      <w:pPr>
        <w:spacing w:after="0"/>
        <w:ind w:left="0"/>
        <w:jc w:val="both"/>
      </w:pPr>
      <w:r>
        <w:rPr>
          <w:rFonts w:ascii="Times New Roman"/>
          <w:b w:val="false"/>
          <w:i w:val="false"/>
          <w:color w:val="000000"/>
          <w:sz w:val="28"/>
        </w:rPr>
        <w:t>
      1) толтырылған бағалау парақтарын;</w:t>
      </w:r>
    </w:p>
    <w:bookmarkEnd w:id="83"/>
    <w:bookmarkStart w:name="z86" w:id="84"/>
    <w:p>
      <w:pPr>
        <w:spacing w:after="0"/>
        <w:ind w:left="0"/>
        <w:jc w:val="both"/>
      </w:pPr>
      <w:r>
        <w:rPr>
          <w:rFonts w:ascii="Times New Roman"/>
          <w:b w:val="false"/>
          <w:i w:val="false"/>
          <w:color w:val="000000"/>
          <w:sz w:val="28"/>
        </w:rPr>
        <w:t>
      2) "Б" корпусы қызметшісінің лауазымдық нұсқаулығын;</w:t>
      </w:r>
    </w:p>
    <w:bookmarkEnd w:id="84"/>
    <w:bookmarkStart w:name="z87" w:id="85"/>
    <w:p>
      <w:pPr>
        <w:spacing w:after="0"/>
        <w:ind w:left="0"/>
        <w:jc w:val="both"/>
      </w:pPr>
      <w:r>
        <w:rPr>
          <w:rFonts w:ascii="Times New Roman"/>
          <w:b w:val="false"/>
          <w:i w:val="false"/>
          <w:color w:val="000000"/>
          <w:sz w:val="28"/>
        </w:rPr>
        <w:t>
      3) үлгілік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5"/>
    <w:bookmarkStart w:name="z88" w:id="86"/>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86"/>
    <w:bookmarkStart w:name="z89" w:id="87"/>
    <w:p>
      <w:pPr>
        <w:spacing w:after="0"/>
        <w:ind w:left="0"/>
        <w:jc w:val="both"/>
      </w:pPr>
      <w:r>
        <w:rPr>
          <w:rFonts w:ascii="Times New Roman"/>
          <w:b w:val="false"/>
          <w:i w:val="false"/>
          <w:color w:val="000000"/>
          <w:sz w:val="28"/>
        </w:rPr>
        <w:t>
      1) бағалау нәтижелерін бекітеді;</w:t>
      </w:r>
    </w:p>
    <w:bookmarkEnd w:id="87"/>
    <w:bookmarkStart w:name="z90" w:id="88"/>
    <w:p>
      <w:pPr>
        <w:spacing w:after="0"/>
        <w:ind w:left="0"/>
        <w:jc w:val="both"/>
      </w:pPr>
      <w:r>
        <w:rPr>
          <w:rFonts w:ascii="Times New Roman"/>
          <w:b w:val="false"/>
          <w:i w:val="false"/>
          <w:color w:val="000000"/>
          <w:sz w:val="28"/>
        </w:rPr>
        <w:t>
      2) бағалау нәтижелерін қайта қарайды.</w:t>
      </w:r>
    </w:p>
    <w:bookmarkEnd w:id="88"/>
    <w:bookmarkStart w:name="z91" w:id="89"/>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xml:space="preserve"> 36. Кадр жұмысын жүргізу жөніндегі міндеттер жүктелген қызметші бағалау нәтижелерімен ол аяқталған соң екі жұмыс күні ішінде "Б" корпусының қызметшісін таныстырады.</w:t>
      </w:r>
    </w:p>
    <w:bookmarkEnd w:id="89"/>
    <w:bookmarkStart w:name="z92" w:id="90"/>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0"/>
    <w:bookmarkStart w:name="z93" w:id="91"/>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 жұмысын жүргізу жөніндегі міндеттер жүктелген қызметші танысудан бас тарту туралы еркін нұсқада акт құрастырады.</w:t>
      </w:r>
    </w:p>
    <w:bookmarkEnd w:id="91"/>
    <w:bookmarkStart w:name="z94" w:id="92"/>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жұмысын жүргізу жөніндегі міндеттер жүктелген қызметшіде сақталады.</w:t>
      </w:r>
    </w:p>
    <w:bookmarkEnd w:id="92"/>
    <w:bookmarkStart w:name="z95" w:id="93"/>
    <w:p>
      <w:pPr>
        <w:spacing w:after="0"/>
        <w:ind w:left="0"/>
        <w:jc w:val="left"/>
      </w:pPr>
      <w:r>
        <w:rPr>
          <w:rFonts w:ascii="Times New Roman"/>
          <w:b/>
          <w:i w:val="false"/>
          <w:color w:val="000000"/>
        </w:rPr>
        <w:t xml:space="preserve"> 7-тарау. Бағалау нәтижелеріне шағымдану</w:t>
      </w:r>
    </w:p>
    <w:bookmarkEnd w:id="93"/>
    <w:bookmarkStart w:name="z96" w:id="94"/>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4"/>
    <w:bookmarkStart w:name="z97" w:id="95"/>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5"/>
    <w:bookmarkStart w:name="z98" w:id="96"/>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96"/>
    <w:bookmarkStart w:name="z99" w:id="97"/>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7"/>
    <w:bookmarkStart w:name="z100" w:id="98"/>
    <w:p>
      <w:pPr>
        <w:spacing w:after="0"/>
        <w:ind w:left="0"/>
        <w:jc w:val="left"/>
      </w:pPr>
      <w:r>
        <w:rPr>
          <w:rFonts w:ascii="Times New Roman"/>
          <w:b/>
          <w:i w:val="false"/>
          <w:color w:val="000000"/>
        </w:rPr>
        <w:t xml:space="preserve"> 8-тарау. Бағалау нәтижелері бойынша шешім қабылдау</w:t>
      </w:r>
    </w:p>
    <w:bookmarkEnd w:id="98"/>
    <w:bookmarkStart w:name="z101" w:id="99"/>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9"/>
    <w:bookmarkStart w:name="z102" w:id="100"/>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0"/>
    <w:bookmarkStart w:name="z103" w:id="101"/>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1"/>
    <w:bookmarkStart w:name="z104" w:id="102"/>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2"/>
    <w:bookmarkStart w:name="z105" w:id="103"/>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3"/>
    <w:bookmarkStart w:name="z106" w:id="104"/>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4"/>
    <w:bookmarkStart w:name="z107" w:id="105"/>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мәслихаты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 xml:space="preserve">1-қосымша </w:t>
            </w:r>
          </w:p>
        </w:tc>
      </w:tr>
    </w:tbl>
    <w:bookmarkStart w:name="z109" w:id="106"/>
    <w:p>
      <w:pPr>
        <w:spacing w:after="0"/>
        <w:ind w:left="0"/>
        <w:jc w:val="left"/>
      </w:pPr>
      <w:r>
        <w:rPr>
          <w:rFonts w:ascii="Times New Roman"/>
          <w:b/>
          <w:i w:val="false"/>
          <w:color w:val="000000"/>
        </w:rPr>
        <w:t xml:space="preserve"> "Б" корпусы мемлекеттік әкімшілік қызметшісінің жеке жұмыс оспары жыл (жеке жоспар құрастырылатын кезең)</w:t>
      </w:r>
    </w:p>
    <w:bookmarkEnd w:id="106"/>
    <w:bookmarkStart w:name="z110" w:id="107"/>
    <w:p>
      <w:pPr>
        <w:spacing w:after="0"/>
        <w:ind w:left="0"/>
        <w:jc w:val="both"/>
      </w:pPr>
      <w:r>
        <w:rPr>
          <w:rFonts w:ascii="Times New Roman"/>
          <w:b w:val="false"/>
          <w:i w:val="false"/>
          <w:color w:val="000000"/>
          <w:sz w:val="28"/>
        </w:rPr>
        <w:t>
      Қызметшінің Т.А.Ә. (болған жағдайда):___________________________________________</w:t>
      </w:r>
    </w:p>
    <w:bookmarkEnd w:id="107"/>
    <w:bookmarkStart w:name="z111" w:id="108"/>
    <w:p>
      <w:pPr>
        <w:spacing w:after="0"/>
        <w:ind w:left="0"/>
        <w:jc w:val="both"/>
      </w:pPr>
      <w:r>
        <w:rPr>
          <w:rFonts w:ascii="Times New Roman"/>
          <w:b w:val="false"/>
          <w:i w:val="false"/>
          <w:color w:val="000000"/>
          <w:sz w:val="28"/>
        </w:rPr>
        <w:t>
      Қызметшінің лауазымы: ________________________________________________________</w:t>
      </w:r>
    </w:p>
    <w:bookmarkEnd w:id="108"/>
    <w:bookmarkStart w:name="z112" w:id="109"/>
    <w:p>
      <w:pPr>
        <w:spacing w:after="0"/>
        <w:ind w:left="0"/>
        <w:jc w:val="both"/>
      </w:pP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______________________________________________________________________________</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6"/>
        <w:gridCol w:w="5192"/>
        <w:gridCol w:w="3652"/>
      </w:tblGrid>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Шаралардың аталуы*</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нәтижесі</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110"/>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 Іс-шаралардың саны мен күрделілігі мемлекеттік органға сәйкес келуі тиіс</w:t>
      </w:r>
    </w:p>
    <w:bookmarkEnd w:id="1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07"/>
        <w:gridCol w:w="6593"/>
      </w:tblGrid>
      <w:tr>
        <w:trPr>
          <w:trHeight w:val="30" w:hRule="atLeast"/>
        </w:trPr>
        <w:tc>
          <w:tcPr>
            <w:tcW w:w="5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w:t>
            </w:r>
            <w:r>
              <w:br/>
            </w:r>
            <w:r>
              <w:rPr>
                <w:rFonts w:ascii="Times New Roman"/>
                <w:b w:val="false"/>
                <w:i w:val="false"/>
                <w:color w:val="000000"/>
                <w:sz w:val="20"/>
              </w:rPr>
              <w:t>Т.А.Ә. (болған жағдайда)_____________</w:t>
            </w:r>
            <w:r>
              <w:br/>
            </w:r>
            <w:r>
              <w:rPr>
                <w:rFonts w:ascii="Times New Roman"/>
                <w:b w:val="false"/>
                <w:i w:val="false"/>
                <w:color w:val="000000"/>
                <w:sz w:val="20"/>
              </w:rPr>
              <w:t xml:space="preserve">күні ______________________________ </w:t>
            </w:r>
            <w:r>
              <w:br/>
            </w:r>
            <w:r>
              <w:rPr>
                <w:rFonts w:ascii="Times New Roman"/>
                <w:b w:val="false"/>
                <w:i w:val="false"/>
                <w:color w:val="000000"/>
                <w:sz w:val="20"/>
              </w:rPr>
              <w:t>
қолы _____________________________</w:t>
            </w:r>
          </w:p>
        </w:tc>
        <w:tc>
          <w:tcPr>
            <w:tcW w:w="65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Т.А.Ә. (болған жағдайда) _______________________________</w:t>
            </w:r>
            <w:r>
              <w:br/>
            </w:r>
            <w:r>
              <w:rPr>
                <w:rFonts w:ascii="Times New Roman"/>
                <w:b w:val="false"/>
                <w:i w:val="false"/>
                <w:color w:val="000000"/>
                <w:sz w:val="20"/>
              </w:rPr>
              <w:t xml:space="preserve">күні ___________________________ </w:t>
            </w:r>
            <w:r>
              <w:br/>
            </w:r>
            <w:r>
              <w:rPr>
                <w:rFonts w:ascii="Times New Roman"/>
                <w:b w:val="false"/>
                <w:i w:val="false"/>
                <w:color w:val="000000"/>
                <w:sz w:val="20"/>
              </w:rPr>
              <w:t>
қолы 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мәслихаты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 xml:space="preserve">2-қосымша </w:t>
            </w:r>
          </w:p>
        </w:tc>
      </w:tr>
    </w:tbl>
    <w:bookmarkStart w:name="z115" w:id="111"/>
    <w:p>
      <w:pPr>
        <w:spacing w:after="0"/>
        <w:ind w:left="0"/>
        <w:jc w:val="left"/>
      </w:pPr>
      <w:r>
        <w:rPr>
          <w:rFonts w:ascii="Times New Roman"/>
          <w:b/>
          <w:i w:val="false"/>
          <w:color w:val="000000"/>
        </w:rPr>
        <w:t xml:space="preserve"> Бағалау парағы</w:t>
      </w:r>
    </w:p>
    <w:bookmarkEnd w:id="111"/>
    <w:bookmarkStart w:name="z116" w:id="112"/>
    <w:p>
      <w:pPr>
        <w:spacing w:after="0"/>
        <w:ind w:left="0"/>
        <w:jc w:val="left"/>
      </w:pPr>
      <w:r>
        <w:rPr>
          <w:rFonts w:ascii="Times New Roman"/>
          <w:b/>
          <w:i w:val="false"/>
          <w:color w:val="000000"/>
        </w:rPr>
        <w:t xml:space="preserve"> _____________________________тоқсан_____жыл</w:t>
      </w:r>
      <w:r>
        <w:br/>
      </w:r>
      <w:r>
        <w:rPr>
          <w:rFonts w:ascii="Times New Roman"/>
          <w:b/>
          <w:i w:val="false"/>
          <w:color w:val="000000"/>
        </w:rPr>
        <w:t>(бағаланатын кезең)</w:t>
      </w:r>
    </w:p>
    <w:bookmarkEnd w:id="112"/>
    <w:bookmarkStart w:name="z117" w:id="113"/>
    <w:p>
      <w:pPr>
        <w:spacing w:after="0"/>
        <w:ind w:left="0"/>
        <w:jc w:val="both"/>
      </w:pPr>
      <w:r>
        <w:rPr>
          <w:rFonts w:ascii="Times New Roman"/>
          <w:b w:val="false"/>
          <w:i w:val="false"/>
          <w:color w:val="000000"/>
          <w:sz w:val="28"/>
        </w:rPr>
        <w:t>
      Бағаланатын қызметшінің Т.А.Ә. (болған жағдайда): __________________________________</w:t>
      </w:r>
    </w:p>
    <w:bookmarkEnd w:id="113"/>
    <w:bookmarkStart w:name="z118" w:id="114"/>
    <w:p>
      <w:pPr>
        <w:spacing w:after="0"/>
        <w:ind w:left="0"/>
        <w:jc w:val="both"/>
      </w:pPr>
      <w:r>
        <w:rPr>
          <w:rFonts w:ascii="Times New Roman"/>
          <w:b w:val="false"/>
          <w:i w:val="false"/>
          <w:color w:val="000000"/>
          <w:sz w:val="28"/>
        </w:rPr>
        <w:t>
      Бағаланатын қызметшінің лауазымы: _______________________________________________</w:t>
      </w:r>
    </w:p>
    <w:bookmarkEnd w:id="114"/>
    <w:bookmarkStart w:name="z119" w:id="115"/>
    <w:p>
      <w:pPr>
        <w:spacing w:after="0"/>
        <w:ind w:left="0"/>
        <w:jc w:val="both"/>
      </w:pP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Лауазымдық міндеттерді орындау бағасы: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59"/>
        <w:gridCol w:w="6341"/>
      </w:tblGrid>
      <w:tr>
        <w:trPr>
          <w:trHeight w:val="30" w:hRule="atLeast"/>
        </w:trPr>
        <w:tc>
          <w:tcPr>
            <w:tcW w:w="5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Т.А.Ә. (болған жағдайда)____________</w:t>
            </w:r>
            <w:r>
              <w:br/>
            </w:r>
            <w:r>
              <w:rPr>
                <w:rFonts w:ascii="Times New Roman"/>
                <w:b w:val="false"/>
                <w:i w:val="false"/>
                <w:color w:val="000000"/>
                <w:sz w:val="20"/>
              </w:rPr>
              <w:t xml:space="preserve">күні ______________________________ </w:t>
            </w:r>
            <w:r>
              <w:br/>
            </w:r>
            <w:r>
              <w:rPr>
                <w:rFonts w:ascii="Times New Roman"/>
                <w:b w:val="false"/>
                <w:i w:val="false"/>
                <w:color w:val="000000"/>
                <w:sz w:val="20"/>
              </w:rPr>
              <w:t>
қолы _____________________________</w:t>
            </w:r>
          </w:p>
        </w:tc>
        <w:tc>
          <w:tcPr>
            <w:tcW w:w="6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Т.А.Ә. (болған жағдайда)______________</w:t>
            </w:r>
            <w:r>
              <w:br/>
            </w:r>
            <w:r>
              <w:rPr>
                <w:rFonts w:ascii="Times New Roman"/>
                <w:b w:val="false"/>
                <w:i w:val="false"/>
                <w:color w:val="000000"/>
                <w:sz w:val="20"/>
              </w:rPr>
              <w:t xml:space="preserve">күні ________________________________ </w:t>
            </w:r>
            <w:r>
              <w:br/>
            </w:r>
            <w:r>
              <w:rPr>
                <w:rFonts w:ascii="Times New Roman"/>
                <w:b w:val="false"/>
                <w:i w:val="false"/>
                <w:color w:val="000000"/>
                <w:sz w:val="20"/>
              </w:rPr>
              <w:t>
қолы 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мәслихаты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 xml:space="preserve">3-қосымша </w:t>
            </w:r>
          </w:p>
        </w:tc>
      </w:tr>
    </w:tbl>
    <w:bookmarkStart w:name="z121" w:id="116"/>
    <w:p>
      <w:pPr>
        <w:spacing w:after="0"/>
        <w:ind w:left="0"/>
        <w:jc w:val="left"/>
      </w:pPr>
      <w:r>
        <w:rPr>
          <w:rFonts w:ascii="Times New Roman"/>
          <w:b/>
          <w:i w:val="false"/>
          <w:color w:val="000000"/>
        </w:rPr>
        <w:t xml:space="preserve"> Бағалау парағы</w:t>
      </w:r>
    </w:p>
    <w:bookmarkEnd w:id="116"/>
    <w:bookmarkStart w:name="z122" w:id="117"/>
    <w:p>
      <w:pPr>
        <w:spacing w:after="0"/>
        <w:ind w:left="0"/>
        <w:jc w:val="left"/>
      </w:pPr>
      <w:r>
        <w:rPr>
          <w:rFonts w:ascii="Times New Roman"/>
          <w:b/>
          <w:i w:val="false"/>
          <w:color w:val="000000"/>
        </w:rPr>
        <w:t xml:space="preserve"> _________________________________________________ жыл</w:t>
      </w:r>
      <w:r>
        <w:br/>
      </w:r>
      <w:r>
        <w:rPr>
          <w:rFonts w:ascii="Times New Roman"/>
          <w:b/>
          <w:i w:val="false"/>
          <w:color w:val="000000"/>
        </w:rPr>
        <w:t>(бағаланатын жыл)</w:t>
      </w:r>
    </w:p>
    <w:bookmarkEnd w:id="117"/>
    <w:bookmarkStart w:name="z123" w:id="118"/>
    <w:p>
      <w:pPr>
        <w:spacing w:after="0"/>
        <w:ind w:left="0"/>
        <w:jc w:val="both"/>
      </w:pPr>
      <w:r>
        <w:rPr>
          <w:rFonts w:ascii="Times New Roman"/>
          <w:b w:val="false"/>
          <w:i w:val="false"/>
          <w:color w:val="000000"/>
          <w:sz w:val="28"/>
        </w:rPr>
        <w:t>
      Бағаланатын қызметшінің Т.А.Ә. (болған жағдайда): _________________________________</w:t>
      </w:r>
    </w:p>
    <w:bookmarkEnd w:id="118"/>
    <w:bookmarkStart w:name="z124" w:id="119"/>
    <w:p>
      <w:pPr>
        <w:spacing w:after="0"/>
        <w:ind w:left="0"/>
        <w:jc w:val="both"/>
      </w:pPr>
      <w:r>
        <w:rPr>
          <w:rFonts w:ascii="Times New Roman"/>
          <w:b w:val="false"/>
          <w:i w:val="false"/>
          <w:color w:val="000000"/>
          <w:sz w:val="28"/>
        </w:rPr>
        <w:t>
      Бағаланатын қызметшінің лауазымы: _______________________________________________</w:t>
      </w:r>
    </w:p>
    <w:bookmarkEnd w:id="119"/>
    <w:bookmarkStart w:name="z125" w:id="120"/>
    <w:p>
      <w:pPr>
        <w:spacing w:after="0"/>
        <w:ind w:left="0"/>
        <w:jc w:val="both"/>
      </w:pP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_______________________________________________________________________________</w:t>
      </w:r>
    </w:p>
    <w:bookmarkEnd w:id="120"/>
    <w:bookmarkStart w:name="z126" w:id="121"/>
    <w:p>
      <w:pPr>
        <w:spacing w:after="0"/>
        <w:ind w:left="0"/>
        <w:jc w:val="both"/>
      </w:pPr>
      <w:r>
        <w:rPr>
          <w:rFonts w:ascii="Times New Roman"/>
          <w:b w:val="false"/>
          <w:i w:val="false"/>
          <w:color w:val="000000"/>
          <w:sz w:val="28"/>
        </w:rPr>
        <w:t>
      Жеке жоспарды орындау бағасы: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2262"/>
        <w:gridCol w:w="4023"/>
        <w:gridCol w:w="2402"/>
        <w:gridCol w:w="1459"/>
        <w:gridCol w:w="648"/>
      </w:tblGrid>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570"/>
        <w:gridCol w:w="5730"/>
      </w:tblGrid>
      <w:tr>
        <w:trPr>
          <w:trHeight w:val="30" w:hRule="atLeast"/>
        </w:trPr>
        <w:tc>
          <w:tcPr>
            <w:tcW w:w="6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Т.А.Ә. (болған жағдай ___________________</w:t>
            </w:r>
            <w:r>
              <w:br/>
            </w:r>
            <w:r>
              <w:rPr>
                <w:rFonts w:ascii="Times New Roman"/>
                <w:b w:val="false"/>
                <w:i w:val="false"/>
                <w:color w:val="000000"/>
                <w:sz w:val="20"/>
              </w:rPr>
              <w:t>күні __________________________________</w:t>
            </w:r>
            <w:r>
              <w:br/>
            </w:r>
            <w:r>
              <w:rPr>
                <w:rFonts w:ascii="Times New Roman"/>
                <w:b w:val="false"/>
                <w:i w:val="false"/>
                <w:color w:val="000000"/>
                <w:sz w:val="20"/>
              </w:rPr>
              <w:t>қолы __________________________________</w:t>
            </w:r>
          </w:p>
        </w:tc>
        <w:tc>
          <w:tcPr>
            <w:tcW w:w="57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Т.А.Ә. (болған жағдайда) ___________</w:t>
            </w:r>
            <w:r>
              <w:br/>
            </w:r>
            <w:r>
              <w:rPr>
                <w:rFonts w:ascii="Times New Roman"/>
                <w:b w:val="false"/>
                <w:i w:val="false"/>
                <w:color w:val="000000"/>
                <w:sz w:val="20"/>
              </w:rPr>
              <w:t>күні______________________________</w:t>
            </w:r>
            <w:r>
              <w:br/>
            </w:r>
            <w:r>
              <w:rPr>
                <w:rFonts w:ascii="Times New Roman"/>
                <w:b w:val="false"/>
                <w:i w:val="false"/>
                <w:color w:val="000000"/>
                <w:sz w:val="20"/>
              </w:rPr>
              <w:t>қолы 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мәслихаты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 xml:space="preserve">4-қосымша </w:t>
            </w:r>
          </w:p>
        </w:tc>
      </w:tr>
    </w:tbl>
    <w:bookmarkStart w:name="z128" w:id="122"/>
    <w:p>
      <w:pPr>
        <w:spacing w:after="0"/>
        <w:ind w:left="0"/>
        <w:jc w:val="left"/>
      </w:pPr>
      <w:r>
        <w:rPr>
          <w:rFonts w:ascii="Times New Roman"/>
          <w:b/>
          <w:i w:val="false"/>
          <w:color w:val="000000"/>
        </w:rPr>
        <w:t xml:space="preserve"> Бағалау жөніндегі комиссия отырысының хаттамасы</w:t>
      </w:r>
    </w:p>
    <w:bookmarkEnd w:id="122"/>
    <w:bookmarkStart w:name="z129" w:id="123"/>
    <w:p>
      <w:pPr>
        <w:spacing w:after="0"/>
        <w:ind w:left="0"/>
        <w:jc w:val="left"/>
      </w:pPr>
      <w:r>
        <w:rPr>
          <w:rFonts w:ascii="Times New Roman"/>
          <w:b/>
          <w:i w:val="false"/>
          <w:color w:val="000000"/>
        </w:rPr>
        <w:t xml:space="preserve"> ______________________________________________________</w:t>
      </w:r>
      <w:r>
        <w:br/>
      </w:r>
      <w:r>
        <w:rPr>
          <w:rFonts w:ascii="Times New Roman"/>
          <w:b/>
          <w:i w:val="false"/>
          <w:color w:val="000000"/>
        </w:rPr>
        <w:t>(мемлекеттік органның атауы)</w:t>
      </w:r>
    </w:p>
    <w:bookmarkEnd w:id="123"/>
    <w:bookmarkStart w:name="z130" w:id="124"/>
    <w:p>
      <w:pPr>
        <w:spacing w:after="0"/>
        <w:ind w:left="0"/>
        <w:jc w:val="left"/>
      </w:pPr>
      <w:r>
        <w:rPr>
          <w:rFonts w:ascii="Times New Roman"/>
          <w:b/>
          <w:i w:val="false"/>
          <w:color w:val="000000"/>
        </w:rPr>
        <w:t xml:space="preserve"> _____________________________________________________________</w:t>
      </w:r>
      <w:r>
        <w:br/>
      </w:r>
      <w:r>
        <w:rPr>
          <w:rFonts w:ascii="Times New Roman"/>
          <w:b/>
          <w:i w:val="false"/>
          <w:color w:val="000000"/>
        </w:rPr>
        <w:t>(бағалау түрі: тоқсандық /жылдық және бағаланатын кезең (тоқсан және (немесе) жыл)</w:t>
      </w:r>
    </w:p>
    <w:bookmarkEnd w:id="124"/>
    <w:bookmarkStart w:name="z131" w:id="125"/>
    <w:p>
      <w:pPr>
        <w:spacing w:after="0"/>
        <w:ind w:left="0"/>
        <w:jc w:val="both"/>
      </w:pPr>
      <w:r>
        <w:rPr>
          <w:rFonts w:ascii="Times New Roman"/>
          <w:b w:val="false"/>
          <w:i w:val="false"/>
          <w:color w:val="000000"/>
          <w:sz w:val="28"/>
        </w:rPr>
        <w:t>
      Бағалау нәтижелері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4"/>
        <w:gridCol w:w="5721"/>
        <w:gridCol w:w="2565"/>
        <w:gridCol w:w="1450"/>
      </w:tblGrid>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Т.А.Ә. (болған жағдайда)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126"/>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126"/>
    <w:bookmarkStart w:name="z133" w:id="127"/>
    <w:p>
      <w:pPr>
        <w:spacing w:after="0"/>
        <w:ind w:left="0"/>
        <w:jc w:val="both"/>
      </w:pPr>
      <w:r>
        <w:rPr>
          <w:rFonts w:ascii="Times New Roman"/>
          <w:b w:val="false"/>
          <w:i w:val="false"/>
          <w:color w:val="000000"/>
          <w:sz w:val="28"/>
        </w:rPr>
        <w:t>
      Тексерген:</w:t>
      </w:r>
    </w:p>
    <w:bookmarkEnd w:id="127"/>
    <w:bookmarkStart w:name="z134" w:id="128"/>
    <w:p>
      <w:pPr>
        <w:spacing w:after="0"/>
        <w:ind w:left="0"/>
        <w:jc w:val="both"/>
      </w:pPr>
      <w:r>
        <w:rPr>
          <w:rFonts w:ascii="Times New Roman"/>
          <w:b w:val="false"/>
          <w:i w:val="false"/>
          <w:color w:val="000000"/>
          <w:sz w:val="28"/>
        </w:rPr>
        <w:t xml:space="preserve">
      Комиссия хатшысы: ______________________________ Күні: _____________ </w:t>
      </w:r>
      <w:r>
        <w:br/>
      </w:r>
      <w:r>
        <w:rPr>
          <w:rFonts w:ascii="Times New Roman"/>
          <w:b w:val="false"/>
          <w:i w:val="false"/>
          <w:color w:val="000000"/>
          <w:sz w:val="28"/>
        </w:rPr>
        <w:t xml:space="preserve">(Т.А.Ә. (болған жағдайда), қолы) </w:t>
      </w:r>
    </w:p>
    <w:bookmarkEnd w:id="128"/>
    <w:bookmarkStart w:name="z135" w:id="129"/>
    <w:p>
      <w:pPr>
        <w:spacing w:after="0"/>
        <w:ind w:left="0"/>
        <w:jc w:val="both"/>
      </w:pPr>
      <w:r>
        <w:rPr>
          <w:rFonts w:ascii="Times New Roman"/>
          <w:b w:val="false"/>
          <w:i w:val="false"/>
          <w:color w:val="000000"/>
          <w:sz w:val="28"/>
        </w:rPr>
        <w:t xml:space="preserve">
      Комиссия төрағасы: ______________________________ Күні: _____________ </w:t>
      </w:r>
      <w:r>
        <w:br/>
      </w:r>
      <w:r>
        <w:rPr>
          <w:rFonts w:ascii="Times New Roman"/>
          <w:b w:val="false"/>
          <w:i w:val="false"/>
          <w:color w:val="000000"/>
          <w:sz w:val="28"/>
        </w:rPr>
        <w:t xml:space="preserve">(Т.А.Ә. (болған жағдайда), қолы) </w:t>
      </w:r>
    </w:p>
    <w:bookmarkEnd w:id="129"/>
    <w:bookmarkStart w:name="z136" w:id="130"/>
    <w:p>
      <w:pPr>
        <w:spacing w:after="0"/>
        <w:ind w:left="0"/>
        <w:jc w:val="both"/>
      </w:pPr>
      <w:r>
        <w:rPr>
          <w:rFonts w:ascii="Times New Roman"/>
          <w:b w:val="false"/>
          <w:i w:val="false"/>
          <w:color w:val="000000"/>
          <w:sz w:val="28"/>
        </w:rPr>
        <w:t>
      Комиссия мүшесі: _______________________________ Күні: _____________</w:t>
      </w:r>
      <w:r>
        <w:br/>
      </w:r>
      <w:r>
        <w:rPr>
          <w:rFonts w:ascii="Times New Roman"/>
          <w:b w:val="false"/>
          <w:i w:val="false"/>
          <w:color w:val="000000"/>
          <w:sz w:val="28"/>
        </w:rPr>
        <w:t>(Т.А.Ә. (болған жағдайда), қолы)</w:t>
      </w:r>
    </w:p>
    <w:bookmarkEnd w:id="1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