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5c50" w14:textId="7865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Қасым Қайсенов кентінің және Мамай батыр ауылының бағалау аймақтарының шекараларын және жер учаскелері үшін төлемақының базалық ставкаларына түзету коэффициенттерiн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2017 жылғы 30 наурыздағы № 91 шешімі. Шығыс Қазақстан облысының Әділет департаментінде 2017 жылғы 3 мамырда № 4999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 сәйкес, Ұлан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Ұлан ауданы Қасым Қайсенов кентінде және Мамай батыр ауылында бағалау аймақтарының шекаралары және жер учаскелері үшін төлемақының базалық ставкаларына түзету коэффициенттерi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рет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Бережной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 1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Қасым Қайсенов кентінде бағалау аймақтарының шекаралары және жер учаскелері үшін төлемақының базалық ставкаларына түзету коэффициенттерi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3428"/>
        <w:gridCol w:w="6639"/>
      </w:tblGrid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аймақ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учаскелері үшін төлемақының базалық ставкаларына түзету коэффициенттерi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Шекара аймағы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орталық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 Қайсенов кентінің орталық бөлігінен солтүстіктен-батысқа қарай орналасқан 2-ші кезектегі құрылыс территориясы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Оңтүстік-шығыс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Оңтүстік-батыс өндірістік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ші кезектегі құрылыс территориясы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ші кезектегі құрылыс территориясы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 2 қосымша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Мамай батыр ауылында бағалау аймақтарыны шекараларын және жер учаскелері үшін төлемақының базалық ставкаларына түзету коэффициенттерi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1872"/>
        <w:gridCol w:w="8650"/>
      </w:tblGrid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аймақ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учаскелері үшін төлемақының базалық ставкаларына түзету коэффициенттерi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Шекара аймағы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 батыр ауылының орталық бөлігі, яғни Горная көшесінің оңтүстік бөлігі мен Панфилова көшесінің солтүстік бөлігі және Ленин көшесінің шығыс бөлігінен Юбилейный көшесінің батыс бөлігі.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 батыр ауылының екі аумағы кірді олар: Юбилейный көшесінің батыс және Ленин көшесінің шығыс бөлігінен Аблакетка өзені жағалауының шеткі құрылысына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 батыр ауылының төрт аумағын қамтиды: олар Панфилов көшесінің солтүстік-шығыс бөлігі, Королева көшесі, Селезневка көшесі, ауылдың оңтүстік бөлігі: Горная көшесі, Заимка көшесі және Аблакетка өзенінің оң жақ және сол жақ қоныстық аумағы.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 батыр ауылының өндірістік обьектілері орналасқан жер аумағын құрайды.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 батыр ауылының солтүстігінен оңтүстігіне дейін орналасқан басты құрылыстар, ауыл шаруашылық мақсатында пайдалануға берілген жерлер; пайлануға берілмеген жер қоры, қала құрылысының қызметі үшін және де тағы басқа жерлер.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