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2ee" w14:textId="80c2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ауданының аудандық маңызы бар автомобиль жолдардың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2017 жылғы 25 сәуірдегі № 170 қаулысы. Шығыс Қазақстан облысының Әділет департаментінде 2017 жылғы 1 маусымда № 5052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 және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Шығыс Қазақстан облысы Ұлан ауданының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"Ұлан ауданының тұрғын үй-коммуналдық шаруашылық, жолаушы көлігі және автомобиль жолдары бөлімі" мемлекеттік мекемесі ұстаушы және Ұлан ауданының аудандық маңызы бар автомобиль жолдарын басқару жөніндегі уәкілетті орган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 Манаповқа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жолаушы көлігі және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жолдары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М.Х. Мусатаев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ж."25"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 қаулысымен бекітілді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аудандық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4670"/>
        <w:gridCol w:w="3259"/>
        <w:gridCol w:w="2694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жолының индексі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– Айыртау – Жаңа Қанай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– Ұлан – Бозанбай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Жанұзақ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Бозанбай – Ақжартас – Қызылсу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Желдіөзек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 – Асубұлақ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Тайынты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Манат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 –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Смолянка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– Белогорский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 – Төменгі Тайынты – Асубұлақ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Герасимовка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Украинка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жол – Жаңа Одесское – Отрадное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Донское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– Макеевка – Миное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– 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– Каменка – Тройницкое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Гагарино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– Жаңа – Азовое –Бетқұдық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Азовое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Митрофановка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Борсақ ауылына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KF UL-29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"Шалкар" көліне кіре 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