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989" w14:textId="b171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2017 жылғы 17 наурыздағы № 72 қаулысы. Шығыс Қазақстан облысының Әділет департаментінде 2017 жылғы 24 мамырда № 5035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Абай облысы Үржар ауданы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тармақшасына, 139 - 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ауданы әкімдігінің 23.12.2022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Үржар ауданы әкімінің орынбасары Қ.Сейтқановқа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сәуір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Ақпеков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Абай облысы Үржар ауданының ауылдық жерде жұмыс істейтін әлеуметтік қамсыздандыру және мәдениет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Үржар ауданы әкімдігінің 23.12.2022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Әлеуметтік қамсыздандыру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қызметтер көрсету орталығының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арнаулы әлеуметтік қызметтер көрсету орталығының үйде қызмет көрсету бөлімшесінің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қарттар мен мүгедектігі бар адамды күту жөніндегі әлеуметтік қызметкер;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психоневрологиялық аурулары бар балаларды және 18 жастан асқан мүгедектігі бар адамдарды күту жөніндегі әлеуметтік қызметкер;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арнаулы әлеуметтік қызметтерге қажеттілікті бағалау және айқындау жөніндегі әлеуметтік қызметкер.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ауданы әкімдігінің 28.02.2025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көркемдік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меңгерушісі (басшысы);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әртістері;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әдістемеші;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менеджер;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жарық аппаратурасы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дыбыс жазба операторы.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