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e764" w14:textId="380e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2016 жылғы 22 желтоқсандағы "2017-2019 жылдарға арналған Үржар ауданының бюджеті туралы" № 10-95/VI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2017 жылғы 16 қазандағы № 9-192/VI шешімі. Шығыс Қазақстан облысының Әділет департаментінде 2017 жылғы 24 қазанда № 5245 болып тіркелді. Күші жойылды - Шығыс Қазақстан облысы Үржар аудандық мәслихатының 2021 жылғы 11 қарашадағы № 10-137/VII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10-137/VII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(қабылданған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Шығыс Қазақстан облыстық мәслихатының 2017 жылғы 06 қазандағы № 14/155-VI "2017-2019 жылдарға арналған облыстық бюджеті туралы" Шығыс Қазақстан облыстық мәслихатының 2016 жылғы 09 желтоқсандағы № 8/75-VI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5230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Үржар ауданының бюджеті туралы" Үржар аудандық мәслихатының 2016 жылғы 22 желтоқсандағы № 10-95/VI (Нормативтік құқықтық актілерді мемлекеттік тіркеу Тізілімінде 4801 нөмірімен тіркелген, 2017 жылғы 18 қаңтардағы Қазақстан Республикасының нормативтық құқықтық актілерінің электрондық түрдегі Эталондық бақылау банкінде, "Пульс времени/Уақыт тынысы" газетінің 2017 жылдың 23 қаңтарында 9-10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2017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9 729 342,1 мың теңге, соның ішінде: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1 138 952,2 мың теңге;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13 255,8 мың теңге;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47 792,0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8 529 342,1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9 758 351,6 мың теңге;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15 023,0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–30 716,0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15 693,0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тапшылығы– - 44 032,5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44 032,5 мың теңге.".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№19-192/VI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№10-95/VI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Үржар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9 729 342,1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8 529 342,1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8 529 342,1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9 758 351,6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891 563,8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5 240 367,3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1 830 786,3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 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№19-192/VI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№10-95/VI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жүзеге асыруға бағытталған  2017-2019 жылдарға Үржар ауданы бюджетінің даму бағдарламаларының тізбесі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2017 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2018 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2019 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1 192 499,3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Үржар ауылындағы 30 пәтерлі тұрғын үйдің ЖСҚ әзірлеу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1 186 945,5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1 186 945,5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Үржар ауданы, Қабанбай ауылындағы қатты қалдықтар тастау полигоның құрылысына ЖСҚ әзірлеу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Үржар ауданы, Мақаншы ауылындағы қатты қалдықтар тастау полигоның құрылысына ЖСҚ әзірлеу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1 012 609,5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323 373,0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Ақшоқы ауылындағы су құбыры желілері мен су бөгеті құрылыстарын қайта жаңғырту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323 373,0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Көкөзек ауылындағы су құбырын қайта жаңғырту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ШҚО, Үржар ауданы, Сегізбай ауылындағы су құбырын жаңғыртуға ЖСҚ мемлекеттік сараптамадан өткізу үшін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ШҚО, Үржар ауданы, Бестерек ауылындағы су құбырын жаңғыртуға ЖСҚ мемлекеттік сараптамадан өткізу үшін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Қарабұта ауылындағы су құбыры желілері мен су бөгеті құрылыстарын қайта жаңғырту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Көкөзек ауылындағы су құбыры желілері мен су бөгеті құрылыстарын қайта жаңғырту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618 085,3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Ақшоқы ауылындағы су құбырын қайта жаңарту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 Көктал ауылындағы су құбыры құрылысының ЖСҚ әзірлеу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Сағат ауылындағы су құбырын қайта жаңғырту үшін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Шолпан ауылындағы су құбыры құрылысының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Қаратұма ауылындағы су құбыры желілері мен су бөгеті құрылыстарын қайта жаңарту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Мақаншы ауылында су құбыры желілерін қайта жаңарту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Алакөл көлі жағалауында демалыс саябағының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Үржар ауылындағы жүзу бассейні құрылысының ЖСҚ әзірлеу үшін және мемлекеттік сараптамадан өткізу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ШҚО, Үржар ауданы, Алакөл көлі жағалауының бас жоспарын түзету үшін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1 203 249,3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