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3416" w14:textId="6c93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2016 жылғы 22 желтоқсандағы "2017-2019 жылдарға арналған Үржар ауданының бюджеті туралы" № 10-95/VI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2017 жылғы 22 желтоқсандағы № 22-218/VI шешімі. Шығыс Қазақстан облысының Әділет департаментінде 2017 жылғы 26 желтоқсанда № 5352 болып тіркелді. Күші жойылды - Шығыс Қазақстан облысы Үржар аудандық мәслихатының 2021 жылғы 11 қарашадағы № 10-137/VII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 106  бабының 4 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Үржар ауданының  бюджеті туралы" Үржар аудандық мәслихатының 2016 жылғы 22 желтоқсандағы № 10-95/VI  (Нормативтік  құқықтық актілерді мемлекеттік тіркеу Тізілімінде 4801 нөмірімен  тіркелген, 2017 жылғы 18 қаңтардағы Қазақстан Республикасының нормативтық құқықтық актілерінің электрондық түрдегі Эталондық бақылау банкінде, "Пульс времени/Уақыт тынысы" газетінің 2017 жылдың 23  қаңтарында 9-10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 енгізілсін: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9 814 920,2 мың теңге, соның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1 138 952,2 мың теңге;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13 255,8 мың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47 792,0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 – 8 614 920,2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 9 843 929,7 мың теңге;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15 023,0 мың теңге, соның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–30 716,0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 15 693,0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 операциялар бойынша сальдо– 0,0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тапшылығы– - 44 032,5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44 032,5 мың теңге.".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10-95/VI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Үржар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9 814 920,2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8 614 920,2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