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227a" w14:textId="0702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бюджетінен қаржыландырылатын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2017 жылғы 30 наурыздағы № 82 қаулысы. Шығыс Қазақстан облысының Әділет департаментінде 2017 жылғы 28 сәуірде № 4993 болып тіркелді. Күші жойылды - Шығыс Қазақстан облысы Шемонаиха ауданы әкімдігінің 2019 жылғы 5 ақпандағы № 19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ауданы әкімдігінің 05.02.2019 </w:t>
      </w:r>
      <w:r>
        <w:rPr>
          <w:rFonts w:ascii="Times New Roman"/>
          <w:b w:val="false"/>
          <w:i w:val="false"/>
          <w:color w:val="ff0000"/>
          <w:sz w:val="28"/>
        </w:rPr>
        <w:t>№ 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14637 болып тіркелген) сәйкес Шемонаиха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Шемонаиха ауданы бюджетінен қаржыландырылатын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Тоқтаров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әкімдігінің</w:t>
            </w:r>
            <w:r>
              <w:br/>
            </w:r>
            <w:r>
              <w:rPr>
                <w:rFonts w:ascii="Times New Roman"/>
                <w:b w:val="false"/>
                <w:i w:val="false"/>
                <w:color w:val="000000"/>
                <w:sz w:val="20"/>
              </w:rPr>
              <w:t>2017 жылғы " 30 " наурыздағы</w:t>
            </w:r>
            <w:r>
              <w:br/>
            </w:r>
            <w:r>
              <w:rPr>
                <w:rFonts w:ascii="Times New Roman"/>
                <w:b w:val="false"/>
                <w:i w:val="false"/>
                <w:color w:val="000000"/>
                <w:sz w:val="20"/>
              </w:rPr>
              <w:t>№ 82 қаулысымен бекітілген</w:t>
            </w:r>
          </w:p>
        </w:tc>
      </w:tr>
    </w:tbl>
    <w:bookmarkStart w:name="z5" w:id="3"/>
    <w:p>
      <w:pPr>
        <w:spacing w:after="0"/>
        <w:ind w:left="0"/>
        <w:jc w:val="left"/>
      </w:pPr>
      <w:r>
        <w:rPr>
          <w:rFonts w:ascii="Times New Roman"/>
          <w:b/>
          <w:i w:val="false"/>
          <w:color w:val="000000"/>
        </w:rPr>
        <w:t xml:space="preserve"> Шемонаиха ауданы бюджетінен қаржыландырылатын жергілікті атқарушы органдарының "Б" корпусы мемлекеттік әкімшілік қызметшілерінің қызметін бағалау әдістемесі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Шемонаиха ауданы бюджетінен қаржыландырылатын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Мемлекеттік қызмет істері және сыбайлас жемқорлыққа қарсы іс-қимыл агенттігінің 2016 жылғы 29 желтоқсандағы № 110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әдістемесінің</w:t>
      </w:r>
      <w:r>
        <w:rPr>
          <w:rFonts w:ascii="Times New Roman"/>
          <w:b w:val="false"/>
          <w:i w:val="false"/>
          <w:color w:val="000000"/>
          <w:sz w:val="28"/>
        </w:rPr>
        <w:t xml:space="preserve"> негізінде, Шемонаиха ауданының жергілікті атқарушы органдары бюджетінен қаржыландырылатын "Б" корпусы мемлекеттік әкімшілік қызметшілерінің қызметіне бағалау жүргізу тәсілін айқындайды. </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Еңбек демалысындағы немесе еңбекке уақытша қабілетсіздігі кезеңіндегі "Б" корпусы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Әлеуметтік демалыстағы "Б" корпусының қызметшілері бағалауды оның бағаланатын кезеңдегі жұмысқа шыққан күннен бастап нақты лауазымда болу мерзімі үш айдан кем болмаған жағдайда өтеді.</w:t>
      </w:r>
    </w:p>
    <w:bookmarkEnd w:id="12"/>
    <w:bookmarkStart w:name="z15"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6" w:id="14"/>
    <w:p>
      <w:pPr>
        <w:spacing w:after="0"/>
        <w:ind w:left="0"/>
        <w:jc w:val="both"/>
      </w:pPr>
      <w:r>
        <w:rPr>
          <w:rFonts w:ascii="Times New Roman"/>
          <w:b w:val="false"/>
          <w:i w:val="false"/>
          <w:color w:val="000000"/>
          <w:sz w:val="28"/>
        </w:rPr>
        <w:t xml:space="preserve">
      Лауазымдық нұсқаулыққа сәйкес "Б" корпусы қызметшісі тікелей бағынатын тұлға, оның тікелей басшысы тұлға болып табылады. </w:t>
      </w:r>
    </w:p>
    <w:bookmarkEnd w:id="14"/>
    <w:bookmarkStart w:name="z17" w:id="15"/>
    <w:p>
      <w:pPr>
        <w:spacing w:after="0"/>
        <w:ind w:left="0"/>
        <w:jc w:val="both"/>
      </w:pPr>
      <w:r>
        <w:rPr>
          <w:rFonts w:ascii="Times New Roman"/>
          <w:b w:val="false"/>
          <w:i w:val="false"/>
          <w:color w:val="000000"/>
          <w:sz w:val="28"/>
        </w:rPr>
        <w:t xml:space="preserve">
      Аудандық бюджеттерінен қаржыландырылатын аудан әкімі аппаратының мемлекеттік қызметшілерін, атқарушы органдар басшыларын, әкімшілік-аумақтық бірліктер әкімдерін бағалауды аудан әкімі, не оның уәкілеттік беруі бойынша оның орынбасарларының бірі жүргізеді. </w:t>
      </w:r>
    </w:p>
    <w:bookmarkEnd w:id="15"/>
    <w:bookmarkStart w:name="z18" w:id="16"/>
    <w:p>
      <w:pPr>
        <w:spacing w:after="0"/>
        <w:ind w:left="0"/>
        <w:jc w:val="both"/>
      </w:pPr>
      <w:r>
        <w:rPr>
          <w:rFonts w:ascii="Times New Roman"/>
          <w:b w:val="false"/>
          <w:i w:val="false"/>
          <w:color w:val="000000"/>
          <w:sz w:val="28"/>
        </w:rPr>
        <w:t>
      5. Жылдық бағалау:</w:t>
      </w:r>
    </w:p>
    <w:bookmarkEnd w:id="16"/>
    <w:bookmarkStart w:name="z19"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0"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1"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9"/>
    <w:bookmarkStart w:name="z22"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3"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4"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5"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6" w:id="2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4"/>
    <w:bookmarkStart w:name="z27" w:id="25"/>
    <w:p>
      <w:pPr>
        <w:spacing w:after="0"/>
        <w:ind w:left="0"/>
        <w:jc w:val="left"/>
      </w:pPr>
      <w:r>
        <w:rPr>
          <w:rFonts w:ascii="Times New Roman"/>
          <w:b/>
          <w:i w:val="false"/>
          <w:color w:val="000000"/>
        </w:rPr>
        <w:t xml:space="preserve"> 2. Жұмыстың жеке жоспарын құрастыру</w:t>
      </w:r>
    </w:p>
    <w:bookmarkEnd w:id="25"/>
    <w:bookmarkStart w:name="z28"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29"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 xml:space="preserve">10-тармағында </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0"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1"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32" w:id="30"/>
    <w:p>
      <w:pPr>
        <w:spacing w:after="0"/>
        <w:ind w:left="0"/>
        <w:jc w:val="left"/>
      </w:pPr>
      <w:r>
        <w:rPr>
          <w:rFonts w:ascii="Times New Roman"/>
          <w:b/>
          <w:i w:val="false"/>
          <w:color w:val="000000"/>
        </w:rPr>
        <w:t xml:space="preserve"> 3. Бағалауды жүргізуге дайындық</w:t>
      </w:r>
    </w:p>
    <w:bookmarkEnd w:id="30"/>
    <w:bookmarkStart w:name="z33" w:id="31"/>
    <w:p>
      <w:pPr>
        <w:spacing w:after="0"/>
        <w:ind w:left="0"/>
        <w:jc w:val="both"/>
      </w:pPr>
      <w:r>
        <w:rPr>
          <w:rFonts w:ascii="Times New Roman"/>
          <w:b w:val="false"/>
          <w:i w:val="false"/>
          <w:color w:val="000000"/>
          <w:sz w:val="28"/>
        </w:rPr>
        <w:t>
      14. Персоналды басқару қызмет Бағалау бойынша комиссия төрағасының келісімімен бағалауды өткізу кестесін қалыптастырады.</w:t>
      </w:r>
    </w:p>
    <w:bookmarkEnd w:id="31"/>
    <w:bookmarkStart w:name="z34" w:id="3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5"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36"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37"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38"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39"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0"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41"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42"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40"/>
    <w:bookmarkStart w:name="z43"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1"/>
    <w:bookmarkStart w:name="z44" w:id="42"/>
    <w:p>
      <w:pPr>
        <w:spacing w:after="0"/>
        <w:ind w:left="0"/>
        <w:jc w:val="both"/>
      </w:pPr>
      <w:r>
        <w:rPr>
          <w:rFonts w:ascii="Times New Roman"/>
          <w:b w:val="false"/>
          <w:i w:val="false"/>
          <w:color w:val="000000"/>
          <w:sz w:val="28"/>
        </w:rPr>
        <w:t>
      21. Еңбек тәртібін бұзуға:</w:t>
      </w:r>
    </w:p>
    <w:bookmarkEnd w:id="42"/>
    <w:bookmarkStart w:name="z45" w:id="43"/>
    <w:p>
      <w:pPr>
        <w:spacing w:after="0"/>
        <w:ind w:left="0"/>
        <w:jc w:val="both"/>
      </w:pPr>
      <w:r>
        <w:rPr>
          <w:rFonts w:ascii="Times New Roman"/>
          <w:b w:val="false"/>
          <w:i w:val="false"/>
          <w:color w:val="000000"/>
          <w:sz w:val="28"/>
        </w:rPr>
        <w:t>
      1) дәлелді себепсіз жұмысқа кешігу;</w:t>
      </w:r>
    </w:p>
    <w:bookmarkEnd w:id="43"/>
    <w:bookmarkStart w:name="z46"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47"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5"/>
    <w:bookmarkStart w:name="z48"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49"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0"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1"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2"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0"/>
    <w:bookmarkStart w:name="z53"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1"/>
    <w:bookmarkStart w:name="z54"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a – көтермелеу балдары;</w:t>
      </w:r>
    </w:p>
    <w:bookmarkEnd w:id="54"/>
    <w:bookmarkStart w:name="z57" w:id="55"/>
    <w:p>
      <w:pPr>
        <w:spacing w:after="0"/>
        <w:ind w:left="0"/>
        <w:jc w:val="both"/>
      </w:pPr>
      <w:r>
        <w:rPr>
          <w:rFonts w:ascii="Times New Roman"/>
          <w:b w:val="false"/>
          <w:i w:val="false"/>
          <w:color w:val="000000"/>
          <w:sz w:val="28"/>
        </w:rPr>
        <w:t>
      в – айыппұл балдары.</w:t>
      </w:r>
    </w:p>
    <w:bookmarkEnd w:id="55"/>
    <w:bookmarkStart w:name="z58" w:id="5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6"/>
    <w:bookmarkStart w:name="z59" w:id="57"/>
    <w:p>
      <w:pPr>
        <w:spacing w:after="0"/>
        <w:ind w:left="0"/>
        <w:jc w:val="left"/>
      </w:pPr>
      <w:r>
        <w:rPr>
          <w:rFonts w:ascii="Times New Roman"/>
          <w:b/>
          <w:i w:val="false"/>
          <w:color w:val="000000"/>
        </w:rPr>
        <w:t xml:space="preserve"> 5. Жылдық бағалау</w:t>
      </w:r>
    </w:p>
    <w:bookmarkEnd w:id="57"/>
    <w:bookmarkStart w:name="z60"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8"/>
    <w:bookmarkStart w:name="z61"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2"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63"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4"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5"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6"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67"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68"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6"/>
    <w:bookmarkStart w:name="z69" w:id="67"/>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 жылдық баға;</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1"/>
    <w:bookmarkStart w:name="z74"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75"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76"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77" w:id="75"/>
    <w:p>
      <w:pPr>
        <w:spacing w:after="0"/>
        <w:ind w:left="0"/>
        <w:jc w:val="both"/>
      </w:pPr>
      <w:r>
        <w:rPr>
          <w:rFonts w:ascii="Times New Roman"/>
          <w:b w:val="false"/>
          <w:i w:val="false"/>
          <w:color w:val="000000"/>
          <w:sz w:val="28"/>
        </w:rPr>
        <w:t>
      "өте жақсы" мәнге (130 балдан астам) – 5 балл;</w:t>
      </w:r>
    </w:p>
    <w:bookmarkEnd w:id="75"/>
    <w:bookmarkStart w:name="z78"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7"/>
    <w:bookmarkStart w:name="z80" w:id="78"/>
    <w:p>
      <w:pPr>
        <w:spacing w:after="0"/>
        <w:ind w:left="0"/>
        <w:jc w:val="left"/>
      </w:pPr>
      <w:r>
        <w:rPr>
          <w:rFonts w:ascii="Times New Roman"/>
          <w:b/>
          <w:i w:val="false"/>
          <w:color w:val="000000"/>
        </w:rPr>
        <w:t xml:space="preserve"> 6. Комиссияның бағалау нәтижелерін қарауы</w:t>
      </w:r>
    </w:p>
    <w:bookmarkEnd w:id="78"/>
    <w:bookmarkStart w:name="z81" w:id="79"/>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2" w:id="80"/>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80"/>
    <w:bookmarkStart w:name="z83" w:id="81"/>
    <w:p>
      <w:pPr>
        <w:spacing w:after="0"/>
        <w:ind w:left="0"/>
        <w:jc w:val="both"/>
      </w:pPr>
      <w:r>
        <w:rPr>
          <w:rFonts w:ascii="Times New Roman"/>
          <w:b w:val="false"/>
          <w:i w:val="false"/>
          <w:color w:val="000000"/>
          <w:sz w:val="28"/>
        </w:rPr>
        <w:t>
      1) толтырылған бағалау парақтарын;</w:t>
      </w:r>
    </w:p>
    <w:bookmarkEnd w:id="81"/>
    <w:bookmarkStart w:name="z84"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5"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86" w:id="84"/>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4"/>
    <w:bookmarkStart w:name="z87" w:id="85"/>
    <w:p>
      <w:pPr>
        <w:spacing w:after="0"/>
        <w:ind w:left="0"/>
        <w:jc w:val="both"/>
      </w:pPr>
      <w:r>
        <w:rPr>
          <w:rFonts w:ascii="Times New Roman"/>
          <w:b w:val="false"/>
          <w:i w:val="false"/>
          <w:color w:val="000000"/>
          <w:sz w:val="28"/>
        </w:rPr>
        <w:t>
      1) бағалау нәтижелерін бекітеді;</w:t>
      </w:r>
    </w:p>
    <w:bookmarkEnd w:id="85"/>
    <w:bookmarkStart w:name="z88" w:id="86"/>
    <w:p>
      <w:pPr>
        <w:spacing w:after="0"/>
        <w:ind w:left="0"/>
        <w:jc w:val="both"/>
      </w:pPr>
      <w:r>
        <w:rPr>
          <w:rFonts w:ascii="Times New Roman"/>
          <w:b w:val="false"/>
          <w:i w:val="false"/>
          <w:color w:val="000000"/>
          <w:sz w:val="28"/>
        </w:rPr>
        <w:t>
      2) бағалау нәтижелерін қайта қарайды.</w:t>
      </w:r>
    </w:p>
    <w:bookmarkEnd w:id="86"/>
    <w:bookmarkStart w:name="z89"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0" w:id="8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8"/>
    <w:bookmarkStart w:name="z91"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2"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0"/>
    <w:bookmarkStart w:name="z93"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1"/>
    <w:bookmarkStart w:name="z94" w:id="92"/>
    <w:p>
      <w:pPr>
        <w:spacing w:after="0"/>
        <w:ind w:left="0"/>
        <w:jc w:val="left"/>
      </w:pPr>
      <w:r>
        <w:rPr>
          <w:rFonts w:ascii="Times New Roman"/>
          <w:b/>
          <w:i w:val="false"/>
          <w:color w:val="000000"/>
        </w:rPr>
        <w:t xml:space="preserve"> 7. Бағалау нәтижелеріне шағымдану</w:t>
      </w:r>
    </w:p>
    <w:bookmarkEnd w:id="92"/>
    <w:bookmarkStart w:name="z95"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96"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97"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5"/>
    <w:bookmarkStart w:name="z98"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99" w:id="97"/>
    <w:p>
      <w:pPr>
        <w:spacing w:after="0"/>
        <w:ind w:left="0"/>
        <w:jc w:val="left"/>
      </w:pPr>
      <w:r>
        <w:rPr>
          <w:rFonts w:ascii="Times New Roman"/>
          <w:b/>
          <w:i w:val="false"/>
          <w:color w:val="000000"/>
        </w:rPr>
        <w:t xml:space="preserve"> 8. Бағалау нәтижелері бойынша шешім қабылдау</w:t>
      </w:r>
    </w:p>
    <w:bookmarkEnd w:id="97"/>
    <w:bookmarkStart w:name="z100"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1"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2"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3"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1"/>
    <w:bookmarkStart w:name="z104"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5"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06"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бюджетінен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08" w:id="105"/>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05"/>
    <w:bookmarkStart w:name="z109" w:id="106"/>
    <w:p>
      <w:pPr>
        <w:spacing w:after="0"/>
        <w:ind w:left="0"/>
        <w:jc w:val="left"/>
      </w:pPr>
      <w:r>
        <w:rPr>
          <w:rFonts w:ascii="Times New Roman"/>
          <w:b/>
          <w:i w:val="false"/>
          <w:color w:val="000000"/>
        </w:rPr>
        <w:t xml:space="preserve"> ________________________жыл </w:t>
      </w:r>
      <w:r>
        <w:br/>
      </w:r>
      <w:r>
        <w:rPr>
          <w:rFonts w:ascii="Times New Roman"/>
          <w:b/>
          <w:i w:val="false"/>
          <w:color w:val="000000"/>
        </w:rPr>
        <w:t>(жеке жоспар құрастырылатын кезең)</w:t>
      </w:r>
    </w:p>
    <w:bookmarkEnd w:id="106"/>
    <w:bookmarkStart w:name="z110" w:id="107"/>
    <w:p>
      <w:pPr>
        <w:spacing w:after="0"/>
        <w:ind w:left="0"/>
        <w:jc w:val="both"/>
      </w:pPr>
      <w:r>
        <w:rPr>
          <w:rFonts w:ascii="Times New Roman"/>
          <w:b w:val="false"/>
          <w:i w:val="false"/>
          <w:color w:val="000000"/>
          <w:sz w:val="28"/>
        </w:rPr>
        <w:t>
      Қызметшінің Т.А.Ә.:_________________________________________________</w:t>
      </w:r>
    </w:p>
    <w:bookmarkEnd w:id="107"/>
    <w:bookmarkStart w:name="z111" w:id="108"/>
    <w:p>
      <w:pPr>
        <w:spacing w:after="0"/>
        <w:ind w:left="0"/>
        <w:jc w:val="both"/>
      </w:pPr>
      <w:r>
        <w:rPr>
          <w:rFonts w:ascii="Times New Roman"/>
          <w:b w:val="false"/>
          <w:i w:val="false"/>
          <w:color w:val="000000"/>
          <w:sz w:val="28"/>
        </w:rPr>
        <w:t>
      Қызметшінің лауазымы: _______________________________________________</w:t>
      </w:r>
    </w:p>
    <w:bookmarkEnd w:id="108"/>
    <w:bookmarkStart w:name="z112" w:id="109"/>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09"/>
    <w:bookmarkStart w:name="z113" w:id="110"/>
    <w:p>
      <w:pPr>
        <w:spacing w:after="0"/>
        <w:ind w:left="0"/>
        <w:jc w:val="both"/>
      </w:pPr>
      <w:r>
        <w:rPr>
          <w:rFonts w:ascii="Times New Roman"/>
          <w:b w:val="false"/>
          <w:i w:val="false"/>
          <w:color w:val="000000"/>
          <w:sz w:val="28"/>
        </w:rPr>
        <w:t>
      ____________________________________________________________________</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4868"/>
        <w:gridCol w:w="3424"/>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11"/>
    <w:p>
      <w:pPr>
        <w:spacing w:after="0"/>
        <w:ind w:left="0"/>
        <w:jc w:val="both"/>
      </w:pPr>
      <w:r>
        <w:rPr>
          <w:rFonts w:ascii="Times New Roman"/>
          <w:b w:val="false"/>
          <w:i w:val="false"/>
          <w:color w:val="000000"/>
          <w:sz w:val="28"/>
        </w:rPr>
        <w:t>
      Ескертпе:</w:t>
      </w:r>
    </w:p>
    <w:bookmarkEnd w:id="111"/>
    <w:p>
      <w:pPr>
        <w:spacing w:after="0"/>
        <w:ind w:left="0"/>
        <w:jc w:val="both"/>
      </w:pPr>
      <w:r>
        <w:rPr>
          <w:rFonts w:ascii="Times New Roman"/>
          <w:b w:val="false"/>
          <w:i w:val="false"/>
          <w:color w:val="000000"/>
          <w:sz w:val="28"/>
        </w:rPr>
        <w:t>
      *- 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7"/>
        <w:gridCol w:w="6763"/>
      </w:tblGrid>
      <w:tr>
        <w:trPr>
          <w:trHeight w:val="30" w:hRule="atLeast"/>
        </w:trPr>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(Т.А.Ә.) _______________________</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(Т.А.Ә.) _____________________________</w:t>
            </w:r>
            <w:r>
              <w:br/>
            </w:r>
            <w:r>
              <w:rPr>
                <w:rFonts w:ascii="Times New Roman"/>
                <w:b w:val="false"/>
                <w:i w:val="false"/>
                <w:color w:val="000000"/>
                <w:sz w:val="20"/>
              </w:rPr>
              <w:t>
күні _______________________________</w:t>
            </w:r>
            <w:r>
              <w:br/>
            </w:r>
            <w:r>
              <w:rPr>
                <w:rFonts w:ascii="Times New Roman"/>
                <w:b w:val="false"/>
                <w:i w:val="false"/>
                <w:color w:val="000000"/>
                <w:sz w:val="20"/>
              </w:rPr>
              <w:t>
қолы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бюджетінен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16" w:id="112"/>
    <w:p>
      <w:pPr>
        <w:spacing w:after="0"/>
        <w:ind w:left="0"/>
        <w:jc w:val="left"/>
      </w:pPr>
      <w:r>
        <w:rPr>
          <w:rFonts w:ascii="Times New Roman"/>
          <w:b/>
          <w:i w:val="false"/>
          <w:color w:val="000000"/>
        </w:rPr>
        <w:t xml:space="preserve"> Бағалау парағы</w:t>
      </w:r>
    </w:p>
    <w:bookmarkEnd w:id="112"/>
    <w:bookmarkStart w:name="z117" w:id="113"/>
    <w:p>
      <w:pPr>
        <w:spacing w:after="0"/>
        <w:ind w:left="0"/>
        <w:jc w:val="left"/>
      </w:pPr>
      <w:r>
        <w:rPr>
          <w:rFonts w:ascii="Times New Roman"/>
          <w:b/>
          <w:i w:val="false"/>
          <w:color w:val="000000"/>
        </w:rPr>
        <w:t xml:space="preserve"> ___________________________________________тоқсан_____жыл</w:t>
      </w:r>
      <w:r>
        <w:br/>
      </w:r>
      <w:r>
        <w:rPr>
          <w:rFonts w:ascii="Times New Roman"/>
          <w:b/>
          <w:i w:val="false"/>
          <w:color w:val="000000"/>
        </w:rPr>
        <w:t>(бағаланатын кезең)</w:t>
      </w:r>
    </w:p>
    <w:bookmarkEnd w:id="113"/>
    <w:bookmarkStart w:name="z118" w:id="114"/>
    <w:p>
      <w:pPr>
        <w:spacing w:after="0"/>
        <w:ind w:left="0"/>
        <w:jc w:val="both"/>
      </w:pPr>
      <w:r>
        <w:rPr>
          <w:rFonts w:ascii="Times New Roman"/>
          <w:b w:val="false"/>
          <w:i w:val="false"/>
          <w:color w:val="000000"/>
          <w:sz w:val="28"/>
        </w:rPr>
        <w:t>
      Бағаланатын қызметшінің Т.А.Ә.: _______________________________________</w:t>
      </w:r>
    </w:p>
    <w:bookmarkEnd w:id="114"/>
    <w:bookmarkStart w:name="z119" w:id="115"/>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15"/>
    <w:bookmarkStart w:name="z120" w:id="116"/>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16"/>
    <w:bookmarkStart w:name="z121" w:id="117"/>
    <w:p>
      <w:pPr>
        <w:spacing w:after="0"/>
        <w:ind w:left="0"/>
        <w:jc w:val="both"/>
      </w:pPr>
      <w:r>
        <w:rPr>
          <w:rFonts w:ascii="Times New Roman"/>
          <w:b w:val="false"/>
          <w:i w:val="false"/>
          <w:color w:val="000000"/>
          <w:sz w:val="28"/>
        </w:rPr>
        <w:t>
      ____________________________________________________________________</w:t>
      </w:r>
    </w:p>
    <w:bookmarkEnd w:id="117"/>
    <w:bookmarkStart w:name="z122" w:id="118"/>
    <w:p>
      <w:pPr>
        <w:spacing w:after="0"/>
        <w:ind w:left="0"/>
        <w:jc w:val="both"/>
      </w:pPr>
      <w:r>
        <w:rPr>
          <w:rFonts w:ascii="Times New Roman"/>
          <w:b w:val="false"/>
          <w:i w:val="false"/>
          <w:color w:val="000000"/>
          <w:sz w:val="28"/>
        </w:rPr>
        <w:t xml:space="preserve">
      Лауазымдық міндеттерді орындау бағасы: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756"/>
        <w:gridCol w:w="1293"/>
        <w:gridCol w:w="1294"/>
        <w:gridCol w:w="877"/>
        <w:gridCol w:w="1375"/>
        <w:gridCol w:w="2023"/>
        <w:gridCol w:w="2024"/>
        <w:gridCol w:w="567"/>
        <w:gridCol w:w="2"/>
        <w:gridCol w:w="259"/>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w:t>
            </w:r>
            <w:r>
              <w:br/>
            </w:r>
            <w:r>
              <w:rPr>
                <w:rFonts w:ascii="Times New Roman"/>
                <w:b w:val="false"/>
                <w:i w:val="false"/>
                <w:color w:val="000000"/>
                <w:sz w:val="20"/>
              </w:rPr>
              <w:t>
бағалауы</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
(Т.А.Ә.)___________________________</w:t>
            </w:r>
            <w:r>
              <w:br/>
            </w:r>
            <w:r>
              <w:rPr>
                <w:rFonts w:ascii="Times New Roman"/>
                <w:b w:val="false"/>
                <w:i w:val="false"/>
                <w:color w:val="000000"/>
                <w:sz w:val="20"/>
              </w:rPr>
              <w:t>күні _____________________________</w:t>
            </w:r>
            <w:r>
              <w:br/>
            </w:r>
            <w:r>
              <w:rPr>
                <w:rFonts w:ascii="Times New Roman"/>
                <w:b w:val="false"/>
                <w:i w:val="false"/>
                <w:color w:val="000000"/>
                <w:sz w:val="20"/>
              </w:rPr>
              <w:t>
қолы 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(Т.А.Ә.)__________________________</w:t>
            </w:r>
            <w:r>
              <w:br/>
            </w:r>
            <w:r>
              <w:rPr>
                <w:rFonts w:ascii="Times New Roman"/>
                <w:b w:val="false"/>
                <w:i w:val="false"/>
                <w:color w:val="000000"/>
                <w:sz w:val="20"/>
              </w:rPr>
              <w:t>
күні _____________________________</w:t>
            </w:r>
            <w:r>
              <w:br/>
            </w:r>
            <w:r>
              <w:rPr>
                <w:rFonts w:ascii="Times New Roman"/>
                <w:b w:val="false"/>
                <w:i w:val="false"/>
                <w:color w:val="000000"/>
                <w:sz w:val="20"/>
              </w:rPr>
              <w:t>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бюджетінен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24" w:id="119"/>
    <w:p>
      <w:pPr>
        <w:spacing w:after="0"/>
        <w:ind w:left="0"/>
        <w:jc w:val="left"/>
      </w:pPr>
      <w:r>
        <w:rPr>
          <w:rFonts w:ascii="Times New Roman"/>
          <w:b/>
          <w:i w:val="false"/>
          <w:color w:val="000000"/>
        </w:rPr>
        <w:t xml:space="preserve"> Бағалау парағы</w:t>
      </w:r>
    </w:p>
    <w:bookmarkEnd w:id="119"/>
    <w:bookmarkStart w:name="z125" w:id="120"/>
    <w:p>
      <w:pPr>
        <w:spacing w:after="0"/>
        <w:ind w:left="0"/>
        <w:jc w:val="left"/>
      </w:pPr>
      <w:r>
        <w:rPr>
          <w:rFonts w:ascii="Times New Roman"/>
          <w:b/>
          <w:i w:val="false"/>
          <w:color w:val="000000"/>
        </w:rPr>
        <w:t xml:space="preserve"> _________________________________________________ жыл</w:t>
      </w:r>
      <w:r>
        <w:br/>
      </w:r>
      <w:r>
        <w:rPr>
          <w:rFonts w:ascii="Times New Roman"/>
          <w:b/>
          <w:i w:val="false"/>
          <w:color w:val="000000"/>
        </w:rPr>
        <w:t>(бағаланатын жыл)</w:t>
      </w:r>
    </w:p>
    <w:bookmarkEnd w:id="120"/>
    <w:bookmarkStart w:name="z126" w:id="121"/>
    <w:p>
      <w:pPr>
        <w:spacing w:after="0"/>
        <w:ind w:left="0"/>
        <w:jc w:val="both"/>
      </w:pPr>
      <w:r>
        <w:rPr>
          <w:rFonts w:ascii="Times New Roman"/>
          <w:b w:val="false"/>
          <w:i w:val="false"/>
          <w:color w:val="000000"/>
          <w:sz w:val="28"/>
        </w:rPr>
        <w:t>
      Бағаланатын қызметшінің Т.А.Ә.: _______________________________________</w:t>
      </w:r>
    </w:p>
    <w:bookmarkEnd w:id="121"/>
    <w:bookmarkStart w:name="z127" w:id="122"/>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22"/>
    <w:bookmarkStart w:name="z128" w:id="123"/>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23"/>
    <w:bookmarkStart w:name="z129" w:id="124"/>
    <w:p>
      <w:pPr>
        <w:spacing w:after="0"/>
        <w:ind w:left="0"/>
        <w:jc w:val="both"/>
      </w:pPr>
      <w:r>
        <w:rPr>
          <w:rFonts w:ascii="Times New Roman"/>
          <w:b w:val="false"/>
          <w:i w:val="false"/>
          <w:color w:val="000000"/>
          <w:sz w:val="28"/>
        </w:rPr>
        <w:t>
      ____________________________________________________________________</w:t>
      </w:r>
    </w:p>
    <w:bookmarkEnd w:id="124"/>
    <w:bookmarkStart w:name="z130" w:id="125"/>
    <w:p>
      <w:pPr>
        <w:spacing w:after="0"/>
        <w:ind w:left="0"/>
        <w:jc w:val="both"/>
      </w:pPr>
      <w:r>
        <w:rPr>
          <w:rFonts w:ascii="Times New Roman"/>
          <w:b w:val="false"/>
          <w:i w:val="false"/>
          <w:color w:val="000000"/>
          <w:sz w:val="28"/>
        </w:rPr>
        <w:t>
      Жеке жоспарды орындау бағасы: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646"/>
        <w:gridCol w:w="2929"/>
        <w:gridCol w:w="3532"/>
        <w:gridCol w:w="2144"/>
        <w:gridCol w:w="954"/>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
(Т.А.Ә.)________________________</w:t>
            </w:r>
            <w:r>
              <w:br/>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(Т.А.Ә.)____________________________</w:t>
            </w:r>
            <w:r>
              <w:br/>
            </w:r>
            <w:r>
              <w:rPr>
                <w:rFonts w:ascii="Times New Roman"/>
                <w:b w:val="false"/>
                <w:i w:val="false"/>
                <w:color w:val="000000"/>
                <w:sz w:val="20"/>
              </w:rPr>
              <w:t>
күні _______________________________</w:t>
            </w:r>
            <w:r>
              <w:br/>
            </w:r>
            <w:r>
              <w:rPr>
                <w:rFonts w:ascii="Times New Roman"/>
                <w:b w:val="false"/>
                <w:i w:val="false"/>
                <w:color w:val="000000"/>
                <w:sz w:val="20"/>
              </w:rPr>
              <w:t>
қолы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бюджетінен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32" w:id="126"/>
    <w:p>
      <w:pPr>
        <w:spacing w:after="0"/>
        <w:ind w:left="0"/>
        <w:jc w:val="left"/>
      </w:pPr>
      <w:r>
        <w:rPr>
          <w:rFonts w:ascii="Times New Roman"/>
          <w:b/>
          <w:i w:val="false"/>
          <w:color w:val="000000"/>
        </w:rPr>
        <w:t xml:space="preserve"> Бағалау жөніндегі комиссия отырысының хаттамасы</w:t>
      </w:r>
    </w:p>
    <w:bookmarkEnd w:id="126"/>
    <w:bookmarkStart w:name="z133" w:id="127"/>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(мемлекеттік органның атауы)</w:t>
      </w:r>
    </w:p>
    <w:bookmarkEnd w:id="127"/>
    <w:bookmarkStart w:name="z134" w:id="128"/>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28"/>
    <w:bookmarkStart w:name="z135" w:id="129"/>
    <w:p>
      <w:pPr>
        <w:spacing w:after="0"/>
        <w:ind w:left="0"/>
        <w:jc w:val="both"/>
      </w:pPr>
      <w:r>
        <w:rPr>
          <w:rFonts w:ascii="Times New Roman"/>
          <w:b w:val="false"/>
          <w:i w:val="false"/>
          <w:color w:val="000000"/>
          <w:sz w:val="28"/>
        </w:rPr>
        <w:t>
      Бағалау нәтижелері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2497"/>
        <w:gridCol w:w="2497"/>
        <w:gridCol w:w="3397"/>
        <w:gridCol w:w="1412"/>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Т.А.Ә.</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w:t>
            </w:r>
            <w:r>
              <w:br/>
            </w:r>
            <w:r>
              <w:rPr>
                <w:rFonts w:ascii="Times New Roman"/>
                <w:b w:val="false"/>
                <w:i w:val="false"/>
                <w:color w:val="000000"/>
                <w:sz w:val="20"/>
              </w:rPr>
              <w:t>
</w:t>
            </w:r>
            <w:r>
              <w:rPr>
                <w:rFonts w:ascii="Times New Roman"/>
                <w:b w:val="false"/>
                <w:i/>
                <w:color w:val="000000"/>
                <w:sz w:val="20"/>
              </w:rPr>
              <w:t>(бар болған жағдайда)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30"/>
    <w:p>
      <w:pPr>
        <w:spacing w:after="0"/>
        <w:ind w:left="0"/>
        <w:jc w:val="both"/>
      </w:pPr>
      <w:r>
        <w:rPr>
          <w:rFonts w:ascii="Times New Roman"/>
          <w:b w:val="false"/>
          <w:i w:val="false"/>
          <w:color w:val="000000"/>
          <w:sz w:val="28"/>
        </w:rPr>
        <w:t>
      Комиссия қорытындысы:</w:t>
      </w:r>
    </w:p>
    <w:bookmarkEnd w:id="130"/>
    <w:bookmarkStart w:name="z137" w:id="131"/>
    <w:p>
      <w:pPr>
        <w:spacing w:after="0"/>
        <w:ind w:left="0"/>
        <w:jc w:val="both"/>
      </w:pPr>
      <w:r>
        <w:rPr>
          <w:rFonts w:ascii="Times New Roman"/>
          <w:b w:val="false"/>
          <w:i w:val="false"/>
          <w:color w:val="000000"/>
          <w:sz w:val="28"/>
        </w:rPr>
        <w:t>
      ____________________________________________________________________</w:t>
      </w:r>
    </w:p>
    <w:bookmarkEnd w:id="131"/>
    <w:bookmarkStart w:name="z138" w:id="132"/>
    <w:p>
      <w:pPr>
        <w:spacing w:after="0"/>
        <w:ind w:left="0"/>
        <w:jc w:val="both"/>
      </w:pPr>
      <w:r>
        <w:rPr>
          <w:rFonts w:ascii="Times New Roman"/>
          <w:b w:val="false"/>
          <w:i w:val="false"/>
          <w:color w:val="000000"/>
          <w:sz w:val="28"/>
        </w:rPr>
        <w:t>
      ____________________________________________________________________</w:t>
      </w:r>
    </w:p>
    <w:bookmarkEnd w:id="132"/>
    <w:bookmarkStart w:name="z139" w:id="133"/>
    <w:p>
      <w:pPr>
        <w:spacing w:after="0"/>
        <w:ind w:left="0"/>
        <w:jc w:val="both"/>
      </w:pPr>
      <w:r>
        <w:rPr>
          <w:rFonts w:ascii="Times New Roman"/>
          <w:b w:val="false"/>
          <w:i w:val="false"/>
          <w:color w:val="000000"/>
          <w:sz w:val="28"/>
        </w:rPr>
        <w:t>
      ____________________________________________________________________</w:t>
      </w:r>
    </w:p>
    <w:bookmarkEnd w:id="133"/>
    <w:bookmarkStart w:name="z140" w:id="134"/>
    <w:p>
      <w:pPr>
        <w:spacing w:after="0"/>
        <w:ind w:left="0"/>
        <w:jc w:val="both"/>
      </w:pPr>
      <w:r>
        <w:rPr>
          <w:rFonts w:ascii="Times New Roman"/>
          <w:b w:val="false"/>
          <w:i w:val="false"/>
          <w:color w:val="000000"/>
          <w:sz w:val="28"/>
        </w:rPr>
        <w:t>
      Тексерген:</w:t>
      </w:r>
    </w:p>
    <w:bookmarkEnd w:id="134"/>
    <w:bookmarkStart w:name="z141" w:id="135"/>
    <w:p>
      <w:pPr>
        <w:spacing w:after="0"/>
        <w:ind w:left="0"/>
        <w:jc w:val="both"/>
      </w:pPr>
      <w:r>
        <w:rPr>
          <w:rFonts w:ascii="Times New Roman"/>
          <w:b w:val="false"/>
          <w:i w:val="false"/>
          <w:color w:val="000000"/>
          <w:sz w:val="28"/>
        </w:rPr>
        <w:t>
      Комиссия хатшысы: ______________________________ Күні: ______________</w:t>
      </w:r>
    </w:p>
    <w:bookmarkEnd w:id="135"/>
    <w:bookmarkStart w:name="z142" w:id="136"/>
    <w:p>
      <w:pPr>
        <w:spacing w:after="0"/>
        <w:ind w:left="0"/>
        <w:jc w:val="both"/>
      </w:pPr>
      <w:r>
        <w:rPr>
          <w:rFonts w:ascii="Times New Roman"/>
          <w:b w:val="false"/>
          <w:i w:val="false"/>
          <w:color w:val="000000"/>
          <w:sz w:val="28"/>
        </w:rPr>
        <w:t>
                                                              (Т.А.Ә., қолы)</w:t>
      </w:r>
    </w:p>
    <w:bookmarkEnd w:id="136"/>
    <w:bookmarkStart w:name="z143" w:id="137"/>
    <w:p>
      <w:pPr>
        <w:spacing w:after="0"/>
        <w:ind w:left="0"/>
        <w:jc w:val="both"/>
      </w:pPr>
      <w:r>
        <w:rPr>
          <w:rFonts w:ascii="Times New Roman"/>
          <w:b w:val="false"/>
          <w:i w:val="false"/>
          <w:color w:val="000000"/>
          <w:sz w:val="28"/>
        </w:rPr>
        <w:t>
      Комиссия төрағасы: _______________________________ Күні: _____________</w:t>
      </w:r>
    </w:p>
    <w:bookmarkEnd w:id="137"/>
    <w:bookmarkStart w:name="z144" w:id="138"/>
    <w:p>
      <w:pPr>
        <w:spacing w:after="0"/>
        <w:ind w:left="0"/>
        <w:jc w:val="both"/>
      </w:pPr>
      <w:r>
        <w:rPr>
          <w:rFonts w:ascii="Times New Roman"/>
          <w:b w:val="false"/>
          <w:i w:val="false"/>
          <w:color w:val="000000"/>
          <w:sz w:val="28"/>
        </w:rPr>
        <w:t>
                                                              (Т.А.Ә., қолы)</w:t>
      </w:r>
    </w:p>
    <w:bookmarkEnd w:id="138"/>
    <w:bookmarkStart w:name="z145" w:id="139"/>
    <w:p>
      <w:pPr>
        <w:spacing w:after="0"/>
        <w:ind w:left="0"/>
        <w:jc w:val="both"/>
      </w:pPr>
      <w:r>
        <w:rPr>
          <w:rFonts w:ascii="Times New Roman"/>
          <w:b w:val="false"/>
          <w:i w:val="false"/>
          <w:color w:val="000000"/>
          <w:sz w:val="28"/>
        </w:rPr>
        <w:t>
      Комиссия мүшесі: _________________________________ Күні: _____________</w:t>
      </w:r>
    </w:p>
    <w:bookmarkEnd w:id="139"/>
    <w:bookmarkStart w:name="z146" w:id="140"/>
    <w:p>
      <w:pPr>
        <w:spacing w:after="0"/>
        <w:ind w:left="0"/>
        <w:jc w:val="both"/>
      </w:pPr>
      <w:r>
        <w:rPr>
          <w:rFonts w:ascii="Times New Roman"/>
          <w:b w:val="false"/>
          <w:i w:val="false"/>
          <w:color w:val="000000"/>
          <w:sz w:val="28"/>
        </w:rPr>
        <w:t>
                                                              (Т.А.Ә., қолы)</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