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87ef" w14:textId="0748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Шемонаиха ауданының бюджеті туралы" Шемонаиха аудандық мәслихатының 2016 жылғы 22 желтоқсандағы № 10/2-VI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2017 жылғы 7 маусымдағы № 13/2-VІ шешімі. Шығыс Қазақстан облысының Әділет департаментінде 2017 жылғы 16 маусымда № 5076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"2017-2019 жылдарға арналған облыстық бюджет туралы" Шығыс Қазақстан облыстық мәслихатының 2016 жылғы 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Шығыс Қазақстан облыстық мәслихатының 2017 жылғы 30 мамырдағы № 11/119- 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5053 тіркелген)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Шемонаиха ауданының бюджеті туралы" Шемонаиха аудандық мәслихатының 2016 жылғы 22 желтоқсандағы № 10/2-VI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4818 нөмірімен тіркелген, "Мой город Шемонаиха" газетінің 2017 жылғы 19 қаңтардағы № 3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2017 - 2019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бекiтiлсiн: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4 964 613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1 508 003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7 674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81 448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3 367 488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5 128 532,1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4 311,5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6 807,5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2 496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- 168 230,6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168 230,6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6 807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2 496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бюджет қаражаттарының қалдықтары – 163 919,6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2017 жылға арналған аудандық бюджетте облыстық бюджеттен мұқтаж азаматтардың жеке санаттарына әлеуметтік көмекке арналған нысаналы ағымдағы трансферттер 26 558 мың теңге сомасында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2017 жылға арналған аудандық бюджетте облыстық бюджеттен 134 815 мың теңге сомасында нысаналы ағымдағы трансферттер көзделсін.";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2017 жылға арналған аудандық бюджетте облыстық бюджеттен 177 340 мың теңге сомасында дамуға ағымдағы нысаналы трансферттер көзделсін.";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және 3) тармақшалары келесі редакцияда жазылсын: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5-қосымшаға сәйкес қаладағы ауданның, аудандық маңызы бар қаланың, кенттің, ауыл, ауылдық округ әкiмiнiң қызметін қамтамасыз ету жөніндегі қызметтерге 188 791 мың теңге сомасында;";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7-қосымшаға сәйкес мемлекеттік органның күрделі шығыстарына 14 245 мың теңге сомасында.";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Шемонаиха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4964613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532"/>
        <w:gridCol w:w="1122"/>
        <w:gridCol w:w="1122"/>
        <w:gridCol w:w="5952"/>
        <w:gridCol w:w="27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5128532,1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413812,4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қызметiн қамтамасыз ету жөніндегі қызметтер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17541,4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2442126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1991003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1213709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29154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286813,1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106591,9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163083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17138,2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Қаржылық активтермен операциялар бойынша сальдо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-168230,6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168230,6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түсімдері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бюджет қаражаттарының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 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692"/>
        <w:gridCol w:w="7231"/>
        <w:gridCol w:w="2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салық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364425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үшiн түсетiн түсiмдер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мәнді іс-әрекеттерді жасағаны және (немесе) оған уәкiлеттiгi бар мемлекеттiк органдар немесе лауазымды адамдар құжаттар бергені үшiн алынатын мiндеттi төлемдер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239"/>
        <w:gridCol w:w="27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397459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қызметiн қамтамасыз ету жөніндегі қызметтер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 коммуналдық шаруашылығы, жолаушылар көлiгi және автомобиль жолдары бөлiмi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әкiмiнiң аппараты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2031531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 топтарына әлеуметтiк көмек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ақпаратық саясат жүргiзу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iшкi саясат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органының резервi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аудан, аудандық маңызы бар қала, кент, ауыл, ауылдық округ әкімінің қызметін қамтамасыз ету жөніндегі қызметтерге сомаларды бөлу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5"/>
        <w:gridCol w:w="5006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қаласы әкімінің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кенті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"Усть-Таловка кенті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14490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"Вавилон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арлығы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188791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07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шығыстарына сомаларды бөлу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9"/>
        <w:gridCol w:w="5372"/>
        <w:gridCol w:w="5009"/>
      </w:tblGrid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"Шемонаиха қаласы әкімінің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"Первомайский кенті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"Усть-Таловка кенті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"Верх-Уба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"Выдриха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"Волчанка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"Вавилон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"Октябрьский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"Зевакино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"Разинский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"Каменевка ауылдық округi әкiмiнiң аппараты" ММ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арлығы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14245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