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1745" w14:textId="b2e1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үгіттеу баспа материалдарын сайлау науқаны кезеңінде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2017 жылғы 17 тамыздағы № 209 қаулысы. Шығыс Қазақстан облысының Әділет департаментінде 2017 жылғы 20 қыркүйекте № 5215 болып тіркелді. Күші жойылды - Шығыс Қазақстан облысы Шемонаиха ауданы әкімдігінің 2019 жылғы 4 мамырдағы № 135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 бойынша сайлау науқаны кезеңінде үгіттеу-баспа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Әкімшілік аумақтық бірлік әкімдері белгіленген орындарды стендтер, тумбалар және жарнама тақталарымен жабдықтасын.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"Шемонаиха ауданы бойынша үгіттеу баспа материадарын сайлау науқаны кезеңінде орналастыру үшін орындарды белгілеу туралы" (Нормативтік құқықтық актілерді мемлекеттік тіркеу тізілімінде № 5-19-143 болып тіркелген, 2011 жылғы 11 наурыздағы № 10 "ЛЗ Сегодня" газетінде жарияланған) 2011 жылғы 28 ақпандағы № 319 Шемонаиха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В.В.Лисинаға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күнтізбелік он күн өткен соң қолданысқа енгізіледі.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 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 қосымша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үгіттеу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936"/>
        <w:gridCol w:w="10033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мекендердің атауы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Үгіт- баспа материалдарын орналастыруға арналған орындар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Урицкий көшесі 11, "Атамекен" кафесі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Астафьев көшесі 63, "Аптека № 10" жауапкершілігі шектеулі серіктестігінің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 19, "Шемонаиха ауданының жұмыспен қамту және әлеуметтік бағдарламалар бөлімі"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көшесі 10, "Шемонаиха ауданы әкімдігінің Шемонаиха ауданының білім беру бөлімі" мемлекеттік мекемесінің "Аленушка" балабақшасы" коммуналдық мемлекеттік қазыналық кәсіпорынының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көшесі 1, аудандық телекоммуникация торабы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Жуков көшесі 2, Гуманитарлық-техникалық колледжінің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 8, "Шемонаиха ауданының білім беру бөлімі "Барашки негізгі орта мектебі"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 96, "Шемонаиха ауданының білім беру бөлімі" мемлекеттік мекемесінің "Ново-Ильинка негізгі орта мектебі"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Металлургтер көшесі 1А, "Шығыс Қазақстан облысы жұмыспен қамтуды үйлестіру және әлеуметтік бағдарламалар басқармасының "Первомайский арнаулы әлеуметтік қызметтерді көрсету орталығы" коммуналдық мемлекеттік мекемесінің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5 "Шемонаиха ауданының білім беру бөлімінің "Д.М. Карбышев атындағы Первомай "Жалпы білім беретін орта мектеп-балабақша" кешені"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көшесі 1, оқу-өндірістік комбинатының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көшесі 8, "Центральный" дүкенінің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6699 әскери бөлімшесінің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Советский көшесі 12, "Хлебный" дүкенінің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Дальный көшесі 1, "Заря" шаруа қожалығының № 3 бригадасының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 2, "Шемонаиха ауданы әкімдігінің Мәдениет үйі" коммуналдық мемлекеттік қазыналық кәсіпорынының Камышинка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Советский көшесі 36, "Шығыс Қазақстан облысы денсаулық сақтау басқармасының "Шемонаиха аудандық орталық ауруханасы" коммуналдық мелекеттік қазынашылық кәсіпорынының Кенюхово ауылдық медициналық пункт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 25, "Шемонаиха ауданы білім беру бөлімінің "Пруггеровская негізгі орта мектебі"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3, "Шемонаиха ауданы әкімдігінің Мәдениет үйі" коммуналдық мемлекеттік қазыналық кәсіпорынының Сугатовка ауылдық Мәдениет үйі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тұйық көшесі, 21 "Верх-Уба ауылдық округі әкімінің аппараты"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4А, "Шемонаиха ауданы әкімдігінің Мәдениет үйі" коммуналдық мемлекеттік қазыналық кәсіпорынының ВерхУба ауылдық Мәдениет үйі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 42, "Шығыс Қазақстан облысының табиғатты қорғау және табиғат қорларын тиімді пайдалану басқармасының "Верх-Уба орман шаруашылығы" коммуналдық мемлекеттік мекемесінің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 19, "Продукты" дүкенінің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20, "Шемонаиха ауданының білім беру бөлімі" мемлекеттік мекемесінің "Большая Речка жалпы білім беретін орта мектебі" коммуналдық мемлекеттік мекемесі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көшесі 10 "Шемонаиха ауданы әкімдігінің Мәдениет үйі" коммуналдық мемлекеттік қазыналық кәсіпорынының Волчанка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 17, "Шемонаиха ауданы әкімдігінің шығармашылық Үйі" коммуналдық мемлекеттік қазыналық кәсіпорынының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көшесі, 72 "Выдрихинское" жауапкершілігі шектеулі серіктестігінің әкімшілік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 65, "Шығыс Қазақстан облысы жұмыспен қамтуды үйлестіру және әлеуметтік бағдарламалар басқармасы" мемлекеттік мекемесінің "Санаторий "Уба" коммуналдық мемлекеттік мекемесінің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 204А, "Выдрихинское" жауапкершілігі шектеулі серіктестігінің машина-трактор шеберханасы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көшесі 1А, "Выдрихинское" жауапкершілігі шектеулі серіктестігінің № 1 бөлімі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көшесі 14, "Выдрихинское" жауапкершілігі шектеулі серіктестігінің № 2 бөлімі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көшесі 2, "Шемонаиха ауданы білім беру бөлімінің "А. С. Иванов атындағы Выдриха "Жалпы білім беретін орта мектеп-балабақша" кешені" коммуналдық мемлекеттік мекемесі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көшесі 5, "Колос" дүкені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61, "Шемонаиха ауданы әкімдігінің Мәдениет үйі" коммуналдық мемлекеттік қазыналық кәсіпорынының Зевакино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25, "ВК Житница" жауапкершілігі шектеулі серіктестігінің ғимаратындағы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көшесі 2, "Коневское" жауапкершілігі шектеулі серіктестігінің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 9, "Шемонаиха ауданының мәдениет және тілдерді дамыту бөлімі" мемлекеттік мекемесінің "Шемонаиха орталық аудандық кітапханасы"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 37, "Шемонаиха ауданы әкімдігінің Мәдениет үйі" коммуналдық мемлекеттік қазыналық кәсіпорынының Рулиха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 54, "Шемонаиха ауданының мәдениет және тілдерді дамыту бөлімі" мемлекеттік мекемесінің "Шемонаиха орталық аудандық кітапханасы"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көшесі 1А, "Воробьев Н и Ко" коммандиттік серіктестігінің № 2 бөлімшесінің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В.Зубко көшесі 2, "Шемонаиха ауданы әкімдігінің Мәдениет үйі" коммуналдық мемлекеттік қазыналық кәсіпорынының Октябрьское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 11, "Шемонаиха ауданы әкімдігінің Мәдениет үйі" коммуналдық мемлекеттік қазыналық кәсіпорынының Белый Камень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көшесі 12, "Шемонаиха ауданы білім беру бөлімінің "Красная Шемонаиха негізгі орта мектебі"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 26, "Шемонаиха ауданы білім беру бөлімінің "Новая Жизнь негізгі орта мектебі" коммуналдық мемлекеттік мекемесінің ғимаратына іргелес аумақтағы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