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c9ee" w14:textId="ce8c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15 шілдедегі № 215 "2016 жылға арналған аудандар және Орал қаласы бойынша субсидиялар көлемдерін (егіс алқаптарының болжамды құрылымына қарай) белгілеу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6 қаңтардағы № 5 қаулысы. Батыс Қазақстан облысының Әділет департаментінде 2017 жылғы 26 қаңтарда № 4672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2016 жылғы 15 шілдедегі № 215 "2016 жылға арналған аудандар және Орал қаласы бойынша субсидиялар көлемдерін (егіс алқаптарының болжамды құрылымына қарай) белгілеу туралы" (Нормативтік құқықтық актілерді мемлекеттік тіркеу тізілімінде № 4499 тіркелген, 2016 жылғы 6 тамызда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ауыл шаруашылығы басқармасы" мемлекеттік мекемесі (М.К. Оңғарбеков)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А.К.Өтеғұловқа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А.Өтеғұлов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