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2c64" w14:textId="861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2017 жылғы 6 қаңтардағы № 6 қаулысы. Батыс Қазақстан облысының Әділет департаментінде 2017 жылғы 26 қаңтарда № 4673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2015 жылғы 20 қаңтардағы № 15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облысының мемлекеттік сәулет-құрылыс бақылауы басқармасы" мемлекеттік мекемесі туралы ережені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3784 тіркелген, 2015 жылғы 31 қаңтарда "Орал өңірі" және "Приуралье" газеттерінде жарияланған) және 2016 жылғы 15 наурыздағы № 74 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әкімдігінің 2015 жылғы 20 қаңтардағы № 15 "Батыс Қазақстан облысының мемлекеттік сәулет-құрылыс бақылауы басқармасы" мемлекеттік мекемесі туралы ережені бекіту туралы" қаулысына өзгеріс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4313 тіркелген, 2016 жылғы 6 сәуірде "Әділет" ақпараттық-құқықтық жүйесінде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мемлекеттік сәулет-құрылыс бақылауы басқармасы" мемлекеттік мекемесі (А.Н.Ғұбайдуллин)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Б.О.Азбаевқа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Өтеғұлов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