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c02ae" w14:textId="efc02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әкімдігінің 2015 жылғы 20 қаңтардағы № 23 "Батыс Қазақстан облысының құрылыс басқармасы" мемлекеттік мекемесі туралы ережені бекіту туралы" қаулысының күші жойылды деп тану туралы</w:t>
      </w:r>
    </w:p>
    <w:p>
      <w:pPr>
        <w:spacing w:after="0"/>
        <w:ind w:left="0"/>
        <w:jc w:val="both"/>
      </w:pPr>
      <w:r>
        <w:rPr>
          <w:rFonts w:ascii="Times New Roman"/>
          <w:b w:val="false"/>
          <w:i w:val="false"/>
          <w:color w:val="000000"/>
          <w:sz w:val="28"/>
        </w:rPr>
        <w:t>Батыс Қазақстан облысы әкімдігінің 2017 жылғы 27 қаңтардағы № 24 қаулысы. Батыс Қазақстан облысының Әділет департаментінде 2017 жылғы 15 ақпанда № 4690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2016 жылғы 6 сәуірдегі </w:t>
      </w:r>
      <w:r>
        <w:rPr>
          <w:rFonts w:ascii="Times New Roman"/>
          <w:b w:val="false"/>
          <w:i w:val="false"/>
          <w:color w:val="000000"/>
          <w:sz w:val="28"/>
        </w:rPr>
        <w:t>"Құқықтық актілер туралы"</w:t>
      </w:r>
      <w:r>
        <w:rPr>
          <w:rFonts w:ascii="Times New Roman"/>
          <w:b w:val="false"/>
          <w:i w:val="false"/>
          <w:color w:val="000000"/>
          <w:sz w:val="28"/>
        </w:rPr>
        <w:t xml:space="preserve"> Заңдарын басшылыққа ала отырып, Батыс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2015 жылғы 20 қаңтардағы №23 "Батыс Қазақстан облысының құрылыс басқармасы" мемлекеттік мекемесі туралы ережені бекіту туралы" (Нормативтік құқықтық актілерді мемлекеттік тіркеу тізілімінде №3785 тіркелген, 2015 жылғы 31 қаңтардағы "Орал өңірі" және "Приуралье" газеттерінде жарияланған) Батыс Қазақстан облысы әкімдігі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2. "Батыс Қазақстан облысының құрылыс басқармасы" мемлекеттік мекемесі (А.С.Өксікбаев) осы қаулының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Батыс Қазақстан облысы әкімінің орынбасары Б.О.Азбаевқа жүктелсін.</w:t>
      </w:r>
      <w:r>
        <w:br/>
      </w:r>
      <w:r>
        <w:rPr>
          <w:rFonts w:ascii="Times New Roman"/>
          <w:b w:val="false"/>
          <w:i w:val="false"/>
          <w:color w:val="000000"/>
          <w:sz w:val="28"/>
        </w:rPr>
        <w:t>
      </w:t>
      </w:r>
      <w:r>
        <w:rPr>
          <w:rFonts w:ascii="Times New Roman"/>
          <w:b w:val="false"/>
          <w:i w:val="false"/>
          <w:color w:val="000000"/>
          <w:sz w:val="28"/>
        </w:rPr>
        <w:t>4. Осы қаулы алғашқы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А.Көлгінов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