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a5f9" w14:textId="c07a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қыркүйектегі № 256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регламентін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24 ақпандағы № 57 қаулысы. Батыс Қазақстан облысының Әділет департаментінде 2017 жылғы 15 наурызда № 4720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2015 жылғы 8 қыркүйектегі №256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регламентін бекіту туралы" (Нормативтік құқықтық актілерді мемлекеттік тіркеу тізілімінде №4091 тіркелген, 2015 жылғы 24 қазанда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денсаулық сақтау басқармасы" мемлекеттік мекемесі (Н.Ш.Жұмағұлова)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М.Л.Тоқжановқа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