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541d" w14:textId="9735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2017 жылғы 7 наурыздағы № 67 қаулысы. Батыс Қазақстан облысының Әділет департаментінде 2017 жылғы 17 наурызда № 4729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"Батыс Қазақстан облысының жұмыспен қамтуды үйлестіру және әлеуметтік бағдарламалар басқармасы" мемлекеттік мекемесі (Ж.А.Асантаев)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М.Л.Тоқжановқа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"7" наурыздағы</w:t>
            </w:r>
            <w:r>
              <w:br/>
            </w:r>
            <w:r>
              <w:rPr>
                <w:rFonts w:ascii="Times New Roman"/>
                <w:b w:val="false"/>
                <w:i w:val="false"/>
                <w:color w:val="000000"/>
                <w:sz w:val="20"/>
              </w:rPr>
              <w:t>№ 67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bl>
    <w:bookmarkStart w:name="z10" w:id="0"/>
    <w:p>
      <w:pPr>
        <w:spacing w:after="0"/>
        <w:ind w:left="0"/>
        <w:jc w:val="left"/>
      </w:pPr>
      <w:r>
        <w:rPr>
          <w:rFonts w:ascii="Times New Roman"/>
          <w:b/>
          <w:i w:val="false"/>
          <w:color w:val="000000"/>
        </w:rPr>
        <w:t xml:space="preserve"> Батыс Қазақстан облысы әкімдігінің күші жойылған кейбір қаулыларының тізімі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Батыс Қазақстан облысы әкімдігінің 2009 жылғы 26 мамырдағы №148 "Батыс Қазақстан облысы әкімдігінің 2005 жылғы 24 ақпандағы №80 "Батыс Қазақстан облысының жергілікті атқарушы органы экономикасының нақты секторы салаларын бюджеттік несиелендіру мәселелері" жөніндегі қаулысына өзгерістер енгізу туралы" (Нормативтік құқықтық актілерді мемлекеттік тіркеу тізілімінде №3026 тіркелген, 2009 жылғы 11 маусымда "Орал өңірі" газетінде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Батыс Қазақстан облысы әкімдігінің 2014 жылғы 27 мамырдағы №125 "Батыс Қазақстан облысының жұмыспен қамтуды үйлестіру және әлеуметтік бағдарламалар басқармасы" мемлекеттік мекемесі туралы ережені бекіту туралы" (Нормативтік құқықтық актілерді мемлекеттік тіркеу тізілімінде № 3579 тіркелген, 2014 жылғы 19 шілдедегі "Орал өңірі" және "Приуралье"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Батыс Қазақстан облысы әкімдігінің 2016 жылғы 23 ақпандағы № 46 "Батыс Қазақстан облысы әкімдігінің 2014 жылғы 27 мамырдағы №125 "Батыс Қазақстан облысының жұмыспен қамтуды үйлестіру және әлеуметтік бағдарламалар басқармасы" мемлекеттік мекемесі туралы ережені бекіту туралы" қаулысына өзгеріс енгізу туралы" (Нормативтік құқықтық актілерді мемлекеттік тіркеу тізілімінде № 4306 тіркелген, 2016 жылғы 8 сәуірдегі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