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96122" w14:textId="79961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8 қыркүйектегі № 253 "Тегін медициналық көмектің кепілдік берілген көлемін көрсету жөніндегі қызметтер берушінің қойылатын талаптарға сәйкестігін (сәйкес еместігін) анықтау" мемлекеттік көрсетілетін қызмет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24 ақпандағы № 55 қаулысы. Батыс Қазақстан облысының Әділет департаментінде 2017 жылғы 5 сәуірде № 4758 болып тіркелді. Күші жойылды - Батыс Қазақстан облысы әкімдігінің 2019 жылғы 23 қыркүйектегі № 233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23.09.2019 </w:t>
      </w:r>
      <w:r>
        <w:rPr>
          <w:rFonts w:ascii="Times New Roman"/>
          <w:b w:val="false"/>
          <w:i w:val="false"/>
          <w:color w:val="ff0000"/>
          <w:sz w:val="28"/>
        </w:rPr>
        <w:t>№ 233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8 қыркүйектегі № 253 "Тегін медициналық көмектің кепілдік берілген көлемін көрсету жөніндегі қызметтер берушінің қойылатын талаптарға сәйкестігін (сәйкес еместігін) анықтау"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4072 болып тіркелген, 2015 жылғы 20 қазанда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"Тегін медициналық көмектің кепілдік берілген көлемін көрсету жөніндегі әлеуетті қызметтер берушінің қойылатын талаптарға сәйкестігін (сәйкес еместігін) анықтау" мемлекеттік көрсетілетін қызмет регламентін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"1. Қоса беріліп отырған "Тегін медициналық көмектің кепілдік берілген көлемін көрсету жөніндегі әлеуетті қызметтер берушінің қойылатын талаптарға сәйкестігін (сәйкес еместігін) анықтау"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3"/>
    <w:bookmarkStart w:name="z9" w:id="4"/>
    <w:p>
      <w:pPr>
        <w:spacing w:after="0"/>
        <w:ind w:left="0"/>
        <w:jc w:val="both"/>
      </w:pPr>
      <w:r>
        <w:rPr>
          <w:rFonts w:ascii="Times New Roman"/>
          <w:b w:val="false"/>
          <w:i w:val="false"/>
          <w:color w:val="000000"/>
          <w:sz w:val="28"/>
        </w:rPr>
        <w:t xml:space="preserve">
      көрсетілген қаулымен бекітілген "Тегін медициналық көмектің кепілдік берілген көлемін көрсету жөніндегі қызметтер берушінің қойылатын талаптарға сәйкестігін (сәйкес еместігін) анықтау" мемлекеттік көрсетілетін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u w:val="single"/>
        </w:rPr>
        <w:t xml:space="preserve"> </w:t>
      </w:r>
      <w:r>
        <w:rPr>
          <w:rFonts w:ascii="Times New Roman"/>
          <w:b w:val="false"/>
          <w:i w:val="false"/>
          <w:color w:val="000000"/>
          <w:sz w:val="28"/>
        </w:rPr>
        <w:t>сәйкес жаңа редакцияда жазылсын.</w:t>
      </w:r>
    </w:p>
    <w:bookmarkEnd w:id="4"/>
    <w:bookmarkStart w:name="z10" w:id="5"/>
    <w:p>
      <w:pPr>
        <w:spacing w:after="0"/>
        <w:ind w:left="0"/>
        <w:jc w:val="both"/>
      </w:pPr>
      <w:r>
        <w:rPr>
          <w:rFonts w:ascii="Times New Roman"/>
          <w:b w:val="false"/>
          <w:i w:val="false"/>
          <w:color w:val="000000"/>
          <w:sz w:val="28"/>
        </w:rPr>
        <w:t>
      2. "Батыс Қазақстан облысының денсаулық сақтау басқармасы" мемлекеттік мекемесі (Н.Ш. Жұмағұлова)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5"/>
    <w:bookmarkStart w:name="z11" w:id="6"/>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М.Л.Тоқжановқа жүктелсін.</w:t>
      </w:r>
    </w:p>
    <w:bookmarkEnd w:id="6"/>
    <w:bookmarkStart w:name="z12"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24 ақпандағы № 55</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каулысына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қыркүйектегі</w:t>
            </w:r>
            <w:r>
              <w:br/>
            </w:r>
            <w:r>
              <w:rPr>
                <w:rFonts w:ascii="Times New Roman"/>
                <w:b w:val="false"/>
                <w:i w:val="false"/>
                <w:color w:val="000000"/>
                <w:sz w:val="20"/>
              </w:rPr>
              <w:t>№ 253 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6" w:id="8"/>
    <w:p>
      <w:pPr>
        <w:spacing w:after="0"/>
        <w:ind w:left="0"/>
        <w:jc w:val="left"/>
      </w:pPr>
      <w:r>
        <w:rPr>
          <w:rFonts w:ascii="Times New Roman"/>
          <w:b/>
          <w:i w:val="false"/>
          <w:color w:val="000000"/>
        </w:rPr>
        <w:t xml:space="preserve"> "Тегін медициналық көмектің кепілдік берілген көлемін көрсету жөніндегі әлеуетті қызметтер берушінің қойылатын талаптарға сәйкестігін (сәйкес еместігін) анықтау" мемлекеттік көрсетілетін қызмет регламенті</w:t>
      </w:r>
    </w:p>
    <w:bookmarkEnd w:id="8"/>
    <w:bookmarkStart w:name="z17" w:id="9"/>
    <w:p>
      <w:pPr>
        <w:spacing w:after="0"/>
        <w:ind w:left="0"/>
        <w:jc w:val="left"/>
      </w:pPr>
      <w:r>
        <w:rPr>
          <w:rFonts w:ascii="Times New Roman"/>
          <w:b/>
          <w:i w:val="false"/>
          <w:color w:val="000000"/>
        </w:rPr>
        <w:t xml:space="preserve"> 1. Жалпы ережелер</w:t>
      </w:r>
    </w:p>
    <w:bookmarkEnd w:id="9"/>
    <w:bookmarkStart w:name="z18" w:id="10"/>
    <w:p>
      <w:pPr>
        <w:spacing w:after="0"/>
        <w:ind w:left="0"/>
        <w:jc w:val="both"/>
      </w:pPr>
      <w:r>
        <w:rPr>
          <w:rFonts w:ascii="Times New Roman"/>
          <w:b w:val="false"/>
          <w:i w:val="false"/>
          <w:color w:val="000000"/>
          <w:sz w:val="28"/>
        </w:rPr>
        <w:t xml:space="preserve">
      1. "Тегін медициналық көмектің кепілдік берілген көлемін көрсету жөніндегі әлеуетті қызметтер берушінің қойылатын талаптарға сәйкестігін (сәйкес еместігін) анықтау" мемлекеттік көрсетілетін қызметі (бұдан әрі - мемлекеттік көрсетілетін қызмет) Орал қаласы, Достық-Дружба даңғылы, 201 мекенжайы бойынша орналасқан "Батыс Қазақстан облысының денсаулық сақтау басқармасы" мемлекеттік мекемесімен (бұдан әрі - көрсетілетін қызметті беруші) Қазақстан Республикасы Денсаулық сақтау және әлеуметтік даму министрінің 2015 жылғы 28 сәуірдегі №294 "Медициналық қызмет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2015 жылғы 16 маусымда № 11356 тіркелді) "Тегін медициналық көмектің кепілдік берілген көлемін көрсету жөніндегі әлеуетті қызметтер берушінің қойылатын талаптарға сәйкестігін (сәйкес еместігін) анықтау" мемлекеттік көрсетілетін қызмет стандартына (бұдан әрі - Стандарт) сай көрсетіледі.</w:t>
      </w:r>
    </w:p>
    <w:bookmarkEnd w:id="10"/>
    <w:bookmarkStart w:name="z19" w:id="11"/>
    <w:p>
      <w:pPr>
        <w:spacing w:after="0"/>
        <w:ind w:left="0"/>
        <w:jc w:val="both"/>
      </w:pPr>
      <w:r>
        <w:rPr>
          <w:rFonts w:ascii="Times New Roman"/>
          <w:b w:val="false"/>
          <w:i w:val="false"/>
          <w:color w:val="000000"/>
          <w:sz w:val="28"/>
        </w:rPr>
        <w:t>
      Өтінішті қабылдау және мемлекеттік қызметті көрсету нәтижелерін беру:</w:t>
      </w:r>
    </w:p>
    <w:bookmarkEnd w:id="11"/>
    <w:bookmarkStart w:name="z20" w:id="12"/>
    <w:p>
      <w:pPr>
        <w:spacing w:after="0"/>
        <w:ind w:left="0"/>
        <w:jc w:val="both"/>
      </w:pPr>
      <w:r>
        <w:rPr>
          <w:rFonts w:ascii="Times New Roman"/>
          <w:b w:val="false"/>
          <w:i w:val="false"/>
          <w:color w:val="000000"/>
          <w:sz w:val="28"/>
        </w:rPr>
        <w:t>
      1) көрсетілетін қызметті берушінің кеңсесі;</w:t>
      </w:r>
    </w:p>
    <w:bookmarkEnd w:id="12"/>
    <w:bookmarkStart w:name="z21" w:id="13"/>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Батыс Қазақстан облысы филиалы (бұдан әрі – Мемлекеттік корпорация) арқылы жүзеге асырылады.</w:t>
      </w:r>
    </w:p>
    <w:bookmarkEnd w:id="13"/>
    <w:bookmarkStart w:name="z22" w:id="14"/>
    <w:p>
      <w:pPr>
        <w:spacing w:after="0"/>
        <w:ind w:left="0"/>
        <w:jc w:val="both"/>
      </w:pPr>
      <w:r>
        <w:rPr>
          <w:rFonts w:ascii="Times New Roman"/>
          <w:b w:val="false"/>
          <w:i w:val="false"/>
          <w:color w:val="000000"/>
          <w:sz w:val="28"/>
        </w:rPr>
        <w:t>
      2. Мемлекеттік қызметті ұсыну нысаны: қағаз түрінде.</w:t>
      </w:r>
    </w:p>
    <w:bookmarkEnd w:id="14"/>
    <w:bookmarkStart w:name="z23" w:id="15"/>
    <w:p>
      <w:pPr>
        <w:spacing w:after="0"/>
        <w:ind w:left="0"/>
        <w:jc w:val="both"/>
      </w:pPr>
      <w:r>
        <w:rPr>
          <w:rFonts w:ascii="Times New Roman"/>
          <w:b w:val="false"/>
          <w:i w:val="false"/>
          <w:color w:val="000000"/>
          <w:sz w:val="28"/>
        </w:rPr>
        <w:t>
      3. Мемлекеттік қызметті көрсету нәтижесі:</w:t>
      </w:r>
    </w:p>
    <w:bookmarkEnd w:id="15"/>
    <w:bookmarkStart w:name="z24" w:id="16"/>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нысандағы Қазақстан Республикасының азаматтары мен оралмандарды медициналық-санитариялық алғашқы көмек (бұдан әрі - МСАК) көрсететін денсаулық сақтау субъектілеріне еркін тіркеу науқанына қатысу үшін әлеуетті қызметтер берушіге қойылатын талаптарға сәйкестігі (сәйкес еместігі) туралы хаттамадан үзінді көшірме;</w:t>
      </w:r>
    </w:p>
    <w:bookmarkEnd w:id="16"/>
    <w:bookmarkStart w:name="z25" w:id="17"/>
    <w:p>
      <w:pPr>
        <w:spacing w:after="0"/>
        <w:ind w:left="0"/>
        <w:jc w:val="both"/>
      </w:pPr>
      <w:r>
        <w:rPr>
          <w:rFonts w:ascii="Times New Roman"/>
          <w:b w:val="false"/>
          <w:i w:val="false"/>
          <w:color w:val="000000"/>
          <w:sz w:val="28"/>
        </w:rPr>
        <w:t xml:space="preserve">
      2)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нысандағы тегін медициналық көмектің кепілдік берілген көлемін (бұдан әрі - ТМККК) көрсетуге қатысу үшін әлеуетті қызметтер берушіге қойылатын талаптарға сәйкестігі (сәйкес еместігі) туралы хаттамадан үзінді көшірме.</w:t>
      </w:r>
    </w:p>
    <w:bookmarkEnd w:id="17"/>
    <w:bookmarkStart w:name="z26" w:id="18"/>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және (немесе) мерзімі өткен құжаттарды ұсынған жағдайларда Мемлекеттік корпорацияның қызметкері өтінішті қабылдаудан бас тартады және Стандарттың </w:t>
      </w:r>
      <w:r>
        <w:rPr>
          <w:rFonts w:ascii="Times New Roman"/>
          <w:b w:val="false"/>
          <w:i w:val="false"/>
          <w:color w:val="000000"/>
          <w:sz w:val="28"/>
        </w:rPr>
        <w:t>14-қосымшасына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8"/>
    <w:bookmarkStart w:name="z27" w:id="19"/>
    <w:p>
      <w:pPr>
        <w:spacing w:after="0"/>
        <w:ind w:left="0"/>
        <w:jc w:val="both"/>
      </w:pPr>
      <w:r>
        <w:rPr>
          <w:rFonts w:ascii="Times New Roman"/>
          <w:b w:val="false"/>
          <w:i w:val="false"/>
          <w:color w:val="000000"/>
          <w:sz w:val="28"/>
        </w:rPr>
        <w:t>
      4. Көрсетілетін мемлекеттік қызмет денсаулық сақтау субъектілеріне: денсаулық сақтау ұйымдарына және жеке медициналық практикамен айналысатын жеке тұлғаларға тегін көрсетіледі.</w:t>
      </w:r>
    </w:p>
    <w:bookmarkEnd w:id="19"/>
    <w:bookmarkStart w:name="z28" w:id="20"/>
    <w:p>
      <w:pPr>
        <w:spacing w:after="0"/>
        <w:ind w:left="0"/>
        <w:jc w:val="left"/>
      </w:pPr>
      <w:r>
        <w:rPr>
          <w:rFonts w:ascii="Times New Roman"/>
          <w:b/>
          <w:i w:val="false"/>
          <w:color w:val="000000"/>
        </w:rPr>
        <w:t xml:space="preserve"> 2. Мемлекеттік көрсетілетін қызметті көрсету процесінде көрсетілетін қызметті берушінің құрылымдық бөлімшелерінің (қызметкерлерінің) іс-әрекет тәртібін сипаттау</w:t>
      </w:r>
    </w:p>
    <w:bookmarkEnd w:id="20"/>
    <w:bookmarkStart w:name="z29" w:id="21"/>
    <w:p>
      <w:pPr>
        <w:spacing w:after="0"/>
        <w:ind w:left="0"/>
        <w:jc w:val="both"/>
      </w:pPr>
      <w:r>
        <w:rPr>
          <w:rFonts w:ascii="Times New Roman"/>
          <w:b w:val="false"/>
          <w:i w:val="false"/>
          <w:color w:val="000000"/>
          <w:sz w:val="28"/>
        </w:rPr>
        <w:t xml:space="preserve">
      5. Мемлекеттік қызмет көрсету бойынша рәсімді (іс-әрекетті) бастау үшін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ұсынуы негіз болып табылады.</w:t>
      </w:r>
    </w:p>
    <w:bookmarkEnd w:id="21"/>
    <w:bookmarkStart w:name="z30" w:id="22"/>
    <w:p>
      <w:pPr>
        <w:spacing w:after="0"/>
        <w:ind w:left="0"/>
        <w:jc w:val="both"/>
      </w:pPr>
      <w:r>
        <w:rPr>
          <w:rFonts w:ascii="Times New Roman"/>
          <w:b w:val="false"/>
          <w:i w:val="false"/>
          <w:color w:val="000000"/>
          <w:sz w:val="28"/>
        </w:rPr>
        <w:t>
      6. Көрсетілетін мемлекеттік қызметті көрсету процесінің құрамына кіретін әрбір рәсімнің (іс-әрекеттің) мазмұны, оны орындаудың ұзақтығы:</w:t>
      </w:r>
    </w:p>
    <w:bookmarkEnd w:id="22"/>
    <w:bookmarkStart w:name="z31" w:id="23"/>
    <w:p>
      <w:pPr>
        <w:spacing w:after="0"/>
        <w:ind w:left="0"/>
        <w:jc w:val="both"/>
      </w:pPr>
      <w:r>
        <w:rPr>
          <w:rFonts w:ascii="Times New Roman"/>
          <w:b w:val="false"/>
          <w:i w:val="false"/>
          <w:color w:val="000000"/>
          <w:sz w:val="28"/>
        </w:rPr>
        <w:t>
      1) комиссия хатшысы көрсетілетін мемлекеттік қызметті көрсету үшін қажетті құжаттар топтамасын тапсырған сәттен бастап 15 (он бес) минут ішінде өтінімдерді тіркеу журналында тіркейді және ұсынылған құжаттарды комиссияның қарауына береді;</w:t>
      </w:r>
    </w:p>
    <w:bookmarkEnd w:id="23"/>
    <w:bookmarkStart w:name="z32" w:id="24"/>
    <w:p>
      <w:pPr>
        <w:spacing w:after="0"/>
        <w:ind w:left="0"/>
        <w:jc w:val="both"/>
      </w:pPr>
      <w:r>
        <w:rPr>
          <w:rFonts w:ascii="Times New Roman"/>
          <w:b w:val="false"/>
          <w:i w:val="false"/>
          <w:color w:val="000000"/>
          <w:sz w:val="28"/>
        </w:rPr>
        <w:t>
      2) комиссия Қазақстан Республикасының азаматтары мен оралмандарды МСАК көрсететін денсаулық сақтау субъектілеріне еркін тіркеу науқанына қатысу үшін әлеуетті қызметтер берушіге қойылатын талаптарға сәйкестігі (сәйкес еместігіне) немесе ТМККК қызметтерін әлеуетті қызметтер берушінің қойылатын талаптарға сәйкестігіне (сәйкес еместігіне) әлеуетті қызметтер берушілермен қатысуға ұсынылған құжаттарды қарап әлеуетті қызметтер берушілерді 3 (үш) жұмыс күні ішінде айқындайды немесе бас тарту туралы дәлелді жауап береді және комиссия хатшысына береді.</w:t>
      </w:r>
    </w:p>
    <w:bookmarkEnd w:id="24"/>
    <w:bookmarkStart w:name="z33" w:id="25"/>
    <w:p>
      <w:pPr>
        <w:spacing w:after="0"/>
        <w:ind w:left="0"/>
        <w:jc w:val="both"/>
      </w:pPr>
      <w:r>
        <w:rPr>
          <w:rFonts w:ascii="Times New Roman"/>
          <w:b w:val="false"/>
          <w:i w:val="false"/>
          <w:color w:val="000000"/>
          <w:sz w:val="28"/>
        </w:rPr>
        <w:t>
      Қатысу өтініміне ұсынған құжаттардың дұрыстығын анықтау қажеттілігі болған жағдайда ұсынылған құжаттар топтамасы түскен күннен бастап 30 күнтізбелік күн ішінде қаралады;</w:t>
      </w:r>
    </w:p>
    <w:bookmarkEnd w:id="25"/>
    <w:bookmarkStart w:name="z34" w:id="26"/>
    <w:p>
      <w:pPr>
        <w:spacing w:after="0"/>
        <w:ind w:left="0"/>
        <w:jc w:val="both"/>
      </w:pPr>
      <w:r>
        <w:rPr>
          <w:rFonts w:ascii="Times New Roman"/>
          <w:b w:val="false"/>
          <w:i w:val="false"/>
          <w:color w:val="000000"/>
          <w:sz w:val="28"/>
        </w:rPr>
        <w:t>
      3) комиссия хатшысы Қазақстан Республикасының азаматтары мен оралмандарды МСАК көрсететін денсаулық сақтау субъектілеріне еркін тіркеу науқанына қатысу үшін әлеуетті қызметтер берушіге қойылатын талаптарға сәйкестігі (сәйкес еместігі) немесе ТМККК қызметтерін әлеуетті қызметтер берушінің қойылатын талаптарға сәйкестігі (сәйкес еместігі) туралы хаттаманы 1 (бір) жұмыс күні ішінде ресімдейді.</w:t>
      </w:r>
    </w:p>
    <w:bookmarkEnd w:id="26"/>
    <w:bookmarkStart w:name="z35" w:id="27"/>
    <w:p>
      <w:pPr>
        <w:spacing w:after="0"/>
        <w:ind w:left="0"/>
        <w:jc w:val="both"/>
      </w:pPr>
      <w:r>
        <w:rPr>
          <w:rFonts w:ascii="Times New Roman"/>
          <w:b w:val="false"/>
          <w:i w:val="false"/>
          <w:color w:val="000000"/>
          <w:sz w:val="28"/>
        </w:rPr>
        <w:t>
      4) комиссия хатшысы көрсетілетін қызметті алушының сұранысы бойынша Қазақстан Республикасының азаматтары мен оралмандарды МСАК көрсететін денсаулық сақтау субъектілеріне еркін тіркеу науқанына қатысу үшін әлеуетті қызметтер берушіге қойылатын талаптарға сәйкестігі (сәйкес еместігі) немесе ТМККК қызметтерін әлеуетті қызметтер берушінің қойылатын талаптарға сәйкестігі (сәйкес еместігі) туралы хаттамадан үзіндіні 20 (жиырма) минут ішінде береді.</w:t>
      </w:r>
    </w:p>
    <w:bookmarkEnd w:id="27"/>
    <w:bookmarkStart w:name="z36" w:id="28"/>
    <w:p>
      <w:pPr>
        <w:spacing w:after="0"/>
        <w:ind w:left="0"/>
        <w:jc w:val="both"/>
      </w:pPr>
      <w:r>
        <w:rPr>
          <w:rFonts w:ascii="Times New Roman"/>
          <w:b w:val="false"/>
          <w:i w:val="false"/>
          <w:color w:val="000000"/>
          <w:sz w:val="28"/>
        </w:rPr>
        <w:t>
      7. Келесі рәсімді (іс-әрекетті) орындауды бастау үшін негіз болып табылатын мемлекеттік көрсетілетін қызметті көрсету жөніндегі рәсімнің (іс-әрекеттің) нәтижесі:</w:t>
      </w:r>
    </w:p>
    <w:bookmarkEnd w:id="28"/>
    <w:bookmarkStart w:name="z37" w:id="29"/>
    <w:p>
      <w:pPr>
        <w:spacing w:after="0"/>
        <w:ind w:left="0"/>
        <w:jc w:val="both"/>
      </w:pPr>
      <w:r>
        <w:rPr>
          <w:rFonts w:ascii="Times New Roman"/>
          <w:b w:val="false"/>
          <w:i w:val="false"/>
          <w:color w:val="000000"/>
          <w:sz w:val="28"/>
        </w:rPr>
        <w:t>
      1) комиссия хатшысы – ұсынылған құжаттарды қабылдау, тіркеу, ұсынылған құжаттардың толықтығын тексеру, құжаттарды комиссияға беру;</w:t>
      </w:r>
    </w:p>
    <w:bookmarkEnd w:id="29"/>
    <w:bookmarkStart w:name="z38" w:id="30"/>
    <w:p>
      <w:pPr>
        <w:spacing w:after="0"/>
        <w:ind w:left="0"/>
        <w:jc w:val="both"/>
      </w:pPr>
      <w:r>
        <w:rPr>
          <w:rFonts w:ascii="Times New Roman"/>
          <w:b w:val="false"/>
          <w:i w:val="false"/>
          <w:color w:val="000000"/>
          <w:sz w:val="28"/>
        </w:rPr>
        <w:t>
      2) комиссия - әлеуетті қызметтер берушінің талаптарға сәйкестігін (сәйкес еместігін) анықтау, құжаттарды комиссия хатшысына беру;</w:t>
      </w:r>
    </w:p>
    <w:bookmarkEnd w:id="30"/>
    <w:bookmarkStart w:name="z39" w:id="31"/>
    <w:p>
      <w:pPr>
        <w:spacing w:after="0"/>
        <w:ind w:left="0"/>
        <w:jc w:val="both"/>
      </w:pPr>
      <w:r>
        <w:rPr>
          <w:rFonts w:ascii="Times New Roman"/>
          <w:b w:val="false"/>
          <w:i w:val="false"/>
          <w:color w:val="000000"/>
          <w:sz w:val="28"/>
        </w:rPr>
        <w:t>
      3) комиссия хатшысы - Қазақстан Республикасының азаматтары мен оралмандарды МСАК көрсететін денсаулық сақтау субъектілеріне еркін тіркеу науқанына қатысу үшін әлеуетті қызметтер берушіге қойылатын талаптарға сәйкестігі (сәйкес еместігі) немесе ТМККК қызметтерін әлеуетті қызметтер берушінің қойылатын талаптарға сәйкестігі (сәйкес еместігі) туралы хаттаманы ресімдеу және Қазақстан Республикасының азаматтары мен оралмандарды МСАК көрсететін денсаулық сақтау субъектілеріне еркін тіркеу науқанына қатысу үшін әлеуетті қызметтер берушіге қойылатын талаптарға сәйкестігі (сәйкес еместігі) немесе ТМККК қызметтерін әлеуетті қызметтер берушінің қойылатын талаптарға сәйкестігі (сәйкес еместігі) туралы хаттамадан үзіндіні беру.</w:t>
      </w:r>
    </w:p>
    <w:bookmarkEnd w:id="31"/>
    <w:bookmarkStart w:name="z40" w:id="32"/>
    <w:p>
      <w:pPr>
        <w:spacing w:after="0"/>
        <w:ind w:left="0"/>
        <w:jc w:val="left"/>
      </w:pPr>
      <w:r>
        <w:rPr>
          <w:rFonts w:ascii="Times New Roman"/>
          <w:b/>
          <w:i w:val="false"/>
          <w:color w:val="000000"/>
        </w:rPr>
        <w:t xml:space="preserve"> 3. Мемлекеттік көрсетілетін қызметті көрсету процесінде көрсетілетін қызметті берушінің құрылымдық бөлімшелерінің (қызметкерлердің) өзара іс-әрекет тәртібін сипаттау</w:t>
      </w:r>
    </w:p>
    <w:bookmarkEnd w:id="32"/>
    <w:bookmarkStart w:name="z41" w:id="33"/>
    <w:p>
      <w:pPr>
        <w:spacing w:after="0"/>
        <w:ind w:left="0"/>
        <w:jc w:val="both"/>
      </w:pPr>
      <w:r>
        <w:rPr>
          <w:rFonts w:ascii="Times New Roman"/>
          <w:b w:val="false"/>
          <w:i w:val="false"/>
          <w:color w:val="000000"/>
          <w:sz w:val="28"/>
        </w:rPr>
        <w:t>
      8. Мемлекеттік көрсетілетін қызметті көрсету процесіне қатысатын көрсетілетін қызметті берушінің құрылымдық бөлімшелерінің (қызметкерлерінің) тізбесі:</w:t>
      </w:r>
    </w:p>
    <w:bookmarkEnd w:id="33"/>
    <w:bookmarkStart w:name="z42" w:id="34"/>
    <w:p>
      <w:pPr>
        <w:spacing w:after="0"/>
        <w:ind w:left="0"/>
        <w:jc w:val="both"/>
      </w:pPr>
      <w:r>
        <w:rPr>
          <w:rFonts w:ascii="Times New Roman"/>
          <w:b w:val="false"/>
          <w:i w:val="false"/>
          <w:color w:val="000000"/>
          <w:sz w:val="28"/>
        </w:rPr>
        <w:t>
      1) комиссия хатшысы;</w:t>
      </w:r>
    </w:p>
    <w:bookmarkEnd w:id="34"/>
    <w:bookmarkStart w:name="z43" w:id="35"/>
    <w:p>
      <w:pPr>
        <w:spacing w:after="0"/>
        <w:ind w:left="0"/>
        <w:jc w:val="both"/>
      </w:pPr>
      <w:r>
        <w:rPr>
          <w:rFonts w:ascii="Times New Roman"/>
          <w:b w:val="false"/>
          <w:i w:val="false"/>
          <w:color w:val="000000"/>
          <w:sz w:val="28"/>
        </w:rPr>
        <w:t>
      2) комиссия.</w:t>
      </w:r>
    </w:p>
    <w:bookmarkEnd w:id="35"/>
    <w:bookmarkStart w:name="z44" w:id="36"/>
    <w:p>
      <w:pPr>
        <w:spacing w:after="0"/>
        <w:ind w:left="0"/>
        <w:jc w:val="left"/>
      </w:pPr>
      <w:r>
        <w:rPr>
          <w:rFonts w:ascii="Times New Roman"/>
          <w:b/>
          <w:i w:val="false"/>
          <w:color w:val="000000"/>
        </w:rPr>
        <w:t xml:space="preserve"> 4. Мемлекеттік корпорациямен (немесе) өзге де көрсетілетін қызметті берушілермен өзара іс-әрекет тәртібін, сондай-ақ мемлекеттік көрсетілетін қызметті көрсету процесінде ақпараттық жүйелерді қолдану тәртібін сипаттау</w:t>
      </w:r>
    </w:p>
    <w:bookmarkEnd w:id="36"/>
    <w:bookmarkStart w:name="z45" w:id="37"/>
    <w:p>
      <w:pPr>
        <w:spacing w:after="0"/>
        <w:ind w:left="0"/>
        <w:jc w:val="both"/>
      </w:pPr>
      <w:r>
        <w:rPr>
          <w:rFonts w:ascii="Times New Roman"/>
          <w:b w:val="false"/>
          <w:i w:val="false"/>
          <w:color w:val="000000"/>
          <w:sz w:val="28"/>
        </w:rPr>
        <w:t>
      9. Мемлекеттік корпорацияға жүгіну тәртібін, көрсетілетін қызметті алушының сұранысын өңдеудің ұзақтығын сипаттау:</w:t>
      </w:r>
    </w:p>
    <w:bookmarkEnd w:id="37"/>
    <w:bookmarkStart w:name="z46" w:id="38"/>
    <w:p>
      <w:pPr>
        <w:spacing w:after="0"/>
        <w:ind w:left="0"/>
        <w:jc w:val="both"/>
      </w:pPr>
      <w:r>
        <w:rPr>
          <w:rFonts w:ascii="Times New Roman"/>
          <w:b w:val="false"/>
          <w:i w:val="false"/>
          <w:color w:val="000000"/>
          <w:sz w:val="28"/>
        </w:rPr>
        <w:t>
      1) Мемлекеттік корпорация қызметкері "кедергісіз" қызмет көрсету арқылы электрондық кезек ретімен операциялық залда құжаттар топтамасын қабылдайды (2 минут ішінде);</w:t>
      </w:r>
    </w:p>
    <w:bookmarkEnd w:id="38"/>
    <w:bookmarkStart w:name="z47" w:id="39"/>
    <w:p>
      <w:pPr>
        <w:spacing w:after="0"/>
        <w:ind w:left="0"/>
        <w:jc w:val="both"/>
      </w:pPr>
      <w:r>
        <w:rPr>
          <w:rFonts w:ascii="Times New Roman"/>
          <w:b w:val="false"/>
          <w:i w:val="false"/>
          <w:color w:val="000000"/>
          <w:sz w:val="28"/>
        </w:rPr>
        <w:t>
      Құжаттардың толық топтамасы ұсынылған жағдайда көрсетілетін қызметті алушыға тиісті құжаттардың қабылданғаны туралы қолхат беріледі.</w:t>
      </w:r>
    </w:p>
    <w:bookmarkEnd w:id="39"/>
    <w:bookmarkStart w:name="z48" w:id="40"/>
    <w:p>
      <w:pPr>
        <w:spacing w:after="0"/>
        <w:ind w:left="0"/>
        <w:jc w:val="both"/>
      </w:pPr>
      <w:r>
        <w:rPr>
          <w:rFonts w:ascii="Times New Roman"/>
          <w:b w:val="false"/>
          <w:i w:val="false"/>
          <w:color w:val="000000"/>
          <w:sz w:val="28"/>
        </w:rPr>
        <w:t>
      Көрсетілетін қызметті алушы тізбеге сәйкес құжаттардың толық топтамасын ұсынбаған және (немесе) мерзімі өткен құжаттарды ұсынған жағдайларда Мемлекеттік корпорацияның қызметкері өтінішті қабылдаудан бас тартады және Стандарттың 11-қосымшасына сәйкес нысан бойынша құжаттарды қабылдаудан бас тарту туралы қолхат береді;</w:t>
      </w:r>
    </w:p>
    <w:bookmarkEnd w:id="40"/>
    <w:bookmarkStart w:name="z49" w:id="41"/>
    <w:p>
      <w:pPr>
        <w:spacing w:after="0"/>
        <w:ind w:left="0"/>
        <w:jc w:val="both"/>
      </w:pPr>
      <w:r>
        <w:rPr>
          <w:rFonts w:ascii="Times New Roman"/>
          <w:b w:val="false"/>
          <w:i w:val="false"/>
          <w:color w:val="000000"/>
          <w:sz w:val="28"/>
        </w:rPr>
        <w:t>
      2) 1-процесс - қызмет көрсету үшін Мемлекеттік корпорация қызметкерінің Мемлекеттік корпорацияның Ықпалдастырылған ақпараттық жүйесінің ақпараттық жұмыс орнына (бұдан әрі - Мемлекеттік корпорацияның ЫАЖ АЖО) логинмен және парольді (авторландыру процесі) енгізуі (1 минут ішінде);</w:t>
      </w:r>
    </w:p>
    <w:bookmarkEnd w:id="41"/>
    <w:bookmarkStart w:name="z50" w:id="42"/>
    <w:p>
      <w:pPr>
        <w:spacing w:after="0"/>
        <w:ind w:left="0"/>
        <w:jc w:val="both"/>
      </w:pPr>
      <w:r>
        <w:rPr>
          <w:rFonts w:ascii="Times New Roman"/>
          <w:b w:val="false"/>
          <w:i w:val="false"/>
          <w:color w:val="000000"/>
          <w:sz w:val="28"/>
        </w:rPr>
        <w:t>
      3) 2-процесс - Мемлекеттік корпорация қызметкерінің қызметті таңдауы, экранға мемлекеттік қызметті көрсету үшін сұраныс нысанының шығуы және Мемлекеттік корпорация қызметкерінің көрсетілетін қызметті алушының, сондай-ақ сенімхат бойынша көрсетілетін қызметті алушы өкілінің (нотариаттық куәландырылған сенімхат болған жағдайда, басқа куәландырылған сенімхатының мәліметтері толтырылмайды) мәліметтерін енгізуі (2 минут ішінде);</w:t>
      </w:r>
    </w:p>
    <w:bookmarkEnd w:id="42"/>
    <w:bookmarkStart w:name="z51" w:id="43"/>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 МДҚ немесе ЗТ МДҚ) көрсетілетін қызметті алушының мәліметтері туралы сұранысын, сондай-ақ Бірыңғай нотариаттық ақпараттық жүйесіне (бұдан әрі - БНАЖ) көрсетілетін қызметті алушы өкілінің сенімхат мәліметтері туралы жолдау (2 минут ішінде);</w:t>
      </w:r>
    </w:p>
    <w:bookmarkEnd w:id="43"/>
    <w:bookmarkStart w:name="z52" w:id="44"/>
    <w:p>
      <w:pPr>
        <w:spacing w:after="0"/>
        <w:ind w:left="0"/>
        <w:jc w:val="both"/>
      </w:pPr>
      <w:r>
        <w:rPr>
          <w:rFonts w:ascii="Times New Roman"/>
          <w:b w:val="false"/>
          <w:i w:val="false"/>
          <w:color w:val="000000"/>
          <w:sz w:val="28"/>
        </w:rPr>
        <w:t>
      5) 1-шарт - ЖТ МДҚ немесе ЗТ МДҚ көрсетілетін қызметті алушының мәліметтерінің және БНАЖ сенімхат мәліметтерінің бар болуын тексеру (1 минут ішінде);</w:t>
      </w:r>
    </w:p>
    <w:bookmarkEnd w:id="44"/>
    <w:bookmarkStart w:name="z53" w:id="45"/>
    <w:p>
      <w:pPr>
        <w:spacing w:after="0"/>
        <w:ind w:left="0"/>
        <w:jc w:val="both"/>
      </w:pPr>
      <w:r>
        <w:rPr>
          <w:rFonts w:ascii="Times New Roman"/>
          <w:b w:val="false"/>
          <w:i w:val="false"/>
          <w:color w:val="000000"/>
          <w:sz w:val="28"/>
        </w:rPr>
        <w:t>
      6) 4-процесс - көрсетілетін қызметті алушының ЖТ МДҚ немесе ЗТ МДҚ және сенімхаттың БНАЖ мәліметтерінің болмауына байланысты, мәліметтерді алуға мүмкіншіліктің жоқтығы туралы хабарламаны қалыптастыру (2 минут ішінде);</w:t>
      </w:r>
    </w:p>
    <w:bookmarkEnd w:id="45"/>
    <w:bookmarkStart w:name="z54" w:id="46"/>
    <w:p>
      <w:pPr>
        <w:spacing w:after="0"/>
        <w:ind w:left="0"/>
        <w:jc w:val="both"/>
      </w:pPr>
      <w:r>
        <w:rPr>
          <w:rFonts w:ascii="Times New Roman"/>
          <w:b w:val="false"/>
          <w:i w:val="false"/>
          <w:color w:val="000000"/>
          <w:sz w:val="28"/>
        </w:rPr>
        <w:t>
      7) 5-процесс - электрондық үкіметтің аумақтық шлюзі ақпараттық жұмыс орнына (бұдан әрі – ЭҮАШ АЖО) ЭҮШ арқылы Мемлекеттік корпорация қызметкерінің электрондық цифрлық қолтаңбасымен (бұдан әрі - ЭЦҚ) куәландырылған (қол қойылған) электрондық құжаттар топтамасын (көрсетілетін қызметті алушының сұранысын) жолдау және көрсетілетін қызметті алушыға тиісті құжаттардың қабылданғаны туралы қолхат беру (2 минут ішінде).</w:t>
      </w:r>
    </w:p>
    <w:bookmarkEnd w:id="46"/>
    <w:bookmarkStart w:name="z55" w:id="47"/>
    <w:p>
      <w:pPr>
        <w:spacing w:after="0"/>
        <w:ind w:left="0"/>
        <w:jc w:val="both"/>
      </w:pPr>
      <w:r>
        <w:rPr>
          <w:rFonts w:ascii="Times New Roman"/>
          <w:b w:val="false"/>
          <w:i w:val="false"/>
          <w:color w:val="000000"/>
          <w:sz w:val="28"/>
        </w:rPr>
        <w:t>
      10. Мемлекеттік корпорация арқылы көрсетілген мемлекеттік қызметтің нәтижесін алу процесін, оның ұзақтығын сипаттау:</w:t>
      </w:r>
    </w:p>
    <w:bookmarkEnd w:id="47"/>
    <w:bookmarkStart w:name="z56" w:id="48"/>
    <w:p>
      <w:pPr>
        <w:spacing w:after="0"/>
        <w:ind w:left="0"/>
        <w:jc w:val="both"/>
      </w:pPr>
      <w:r>
        <w:rPr>
          <w:rFonts w:ascii="Times New Roman"/>
          <w:b w:val="false"/>
          <w:i w:val="false"/>
          <w:color w:val="000000"/>
          <w:sz w:val="28"/>
        </w:rPr>
        <w:t>
      1) 6-процесс - ЭҮАШ АЖО-да электрондық құжатты тіркеу (2 минут ішінде);</w:t>
      </w:r>
    </w:p>
    <w:bookmarkEnd w:id="48"/>
    <w:bookmarkStart w:name="z57" w:id="49"/>
    <w:p>
      <w:pPr>
        <w:spacing w:after="0"/>
        <w:ind w:left="0"/>
        <w:jc w:val="both"/>
      </w:pPr>
      <w:r>
        <w:rPr>
          <w:rFonts w:ascii="Times New Roman"/>
          <w:b w:val="false"/>
          <w:i w:val="false"/>
          <w:color w:val="000000"/>
          <w:sz w:val="28"/>
        </w:rPr>
        <w:t>
      2) 2-шарт - көрсетілетін қызметті берушінің Стандартта көрсетілген қызметке негіз болатын көрсетілетін қызметті алушының жалғаған құжаттар топтамасының сәйкестігін тексеруі (өңдеуі) (2 минут ішінде);</w:t>
      </w:r>
    </w:p>
    <w:bookmarkEnd w:id="49"/>
    <w:bookmarkStart w:name="z58" w:id="50"/>
    <w:p>
      <w:pPr>
        <w:spacing w:after="0"/>
        <w:ind w:left="0"/>
        <w:jc w:val="both"/>
      </w:pPr>
      <w:r>
        <w:rPr>
          <w:rFonts w:ascii="Times New Roman"/>
          <w:b w:val="false"/>
          <w:i w:val="false"/>
          <w:color w:val="000000"/>
          <w:sz w:val="28"/>
        </w:rPr>
        <w:t>
      3) 7-процесс - көрсетілетін қызметті алушының құжаттарында бұзушылықтың болғандығына байланысты, сұратылып отырған қызметтен бас тарту жөнінде хабарламаны қалыптастыруы (2 минут ішінде);</w:t>
      </w:r>
    </w:p>
    <w:bookmarkEnd w:id="50"/>
    <w:bookmarkStart w:name="z59" w:id="51"/>
    <w:p>
      <w:pPr>
        <w:spacing w:after="0"/>
        <w:ind w:left="0"/>
        <w:jc w:val="both"/>
      </w:pPr>
      <w:r>
        <w:rPr>
          <w:rFonts w:ascii="Times New Roman"/>
          <w:b w:val="false"/>
          <w:i w:val="false"/>
          <w:color w:val="000000"/>
          <w:sz w:val="28"/>
        </w:rPr>
        <w:t>
      4) 8-процесс - көрсетілетін қызметті алушының Мемлекеттік корпорация қызметкері арқылы ЭҮАШ АЖО қалыптастырылған мемлекеттік қызметтің нәтижесін алуы (2 минут ішінде).</w:t>
      </w:r>
    </w:p>
    <w:bookmarkEnd w:id="51"/>
    <w:bookmarkStart w:name="z60" w:id="52"/>
    <w:p>
      <w:pPr>
        <w:spacing w:after="0"/>
        <w:ind w:left="0"/>
        <w:jc w:val="both"/>
      </w:pPr>
      <w:r>
        <w:rPr>
          <w:rFonts w:ascii="Times New Roman"/>
          <w:b w:val="false"/>
          <w:i w:val="false"/>
          <w:color w:val="000000"/>
          <w:sz w:val="28"/>
        </w:rPr>
        <w:t xml:space="preserve">
      Мемлекеттік корпорация арқылы мемлекеттік қызметті көрсету бойынша іске қосылатын ақпараттық жүйелердің функционалдық өзара әрекеттері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келтірілген.</w:t>
      </w:r>
    </w:p>
    <w:bookmarkEnd w:id="52"/>
    <w:bookmarkStart w:name="z61" w:id="53"/>
    <w:p>
      <w:pPr>
        <w:spacing w:after="0"/>
        <w:ind w:left="0"/>
        <w:jc w:val="both"/>
      </w:pPr>
      <w:r>
        <w:rPr>
          <w:rFonts w:ascii="Times New Roman"/>
          <w:b w:val="false"/>
          <w:i w:val="false"/>
          <w:color w:val="000000"/>
          <w:sz w:val="28"/>
        </w:rPr>
        <w:t xml:space="preserve">
      11. Мемлекеттік қызмет көрсету процесінде рәсімдердің (іс-әрекеттердің) кезеңділігі, көрсетілетін қызметті берушінің құрылымдық бөлімшелерінің (қызметкерлерінің) өзара іс-әрекеттерінің және мемлекеттік қызмет көрсету процесінде ақпараттық жүйелерді қолдану тәртібінің толық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"Тегін медициналық көмектің кепілдік берілген көлемін көрсету жөніндегі әлеуетті қызметтер берушінің қойылатын талаптарға сәйкестігін (сәйкес еместігін) анықтау" мемлекеттік қызмет көрсетудің бизнес-процестерінің анықтамалығында көрсетілген. Мемлекеттік қызметті көрсетудің бизнес-процестерінің анықтамалығы порталда, көрсетілетін қызметті берушінің интернет-ресурсында орналастырылады</w:t>
      </w:r>
    </w:p>
    <w:bookmarkEnd w:id="53"/>
    <w:bookmarkStart w:name="z62" w:id="54"/>
    <w:p>
      <w:pPr>
        <w:spacing w:after="0"/>
        <w:ind w:left="0"/>
        <w:jc w:val="both"/>
      </w:pPr>
      <w:r>
        <w:rPr>
          <w:rFonts w:ascii="Times New Roman"/>
          <w:b w:val="false"/>
          <w:i w:val="false"/>
          <w:color w:val="000000"/>
          <w:sz w:val="28"/>
        </w:rPr>
        <w:t xml:space="preserve">
      12. Мемлекеттік қызметтер көрсету мәселелері бойынша көрсетілетін қызмет берушінің және (немесе) олардың лауазымды адамдарының шешімдеріне, әрекетіне (әрекетсіздігіне) шағымдану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әлеуетті</w:t>
            </w:r>
            <w:r>
              <w:br/>
            </w:r>
            <w:r>
              <w:rPr>
                <w:rFonts w:ascii="Times New Roman"/>
                <w:b w:val="false"/>
                <w:i w:val="false"/>
                <w:color w:val="000000"/>
                <w:sz w:val="20"/>
              </w:rPr>
              <w:t>қызметтер берушінің қойылатын</w:t>
            </w:r>
            <w:r>
              <w:br/>
            </w:r>
            <w:r>
              <w:rPr>
                <w:rFonts w:ascii="Times New Roman"/>
                <w:b w:val="false"/>
                <w:i w:val="false"/>
                <w:color w:val="000000"/>
                <w:sz w:val="20"/>
              </w:rPr>
              <w:t>талаптарға сәйкестігін (сәйкес</w:t>
            </w:r>
            <w:r>
              <w:br/>
            </w:r>
            <w:r>
              <w:rPr>
                <w:rFonts w:ascii="Times New Roman"/>
                <w:b w:val="false"/>
                <w:i w:val="false"/>
                <w:color w:val="000000"/>
                <w:sz w:val="20"/>
              </w:rPr>
              <w:t>еместігін) анықтау"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64" w:id="55"/>
    <w:p>
      <w:pPr>
        <w:spacing w:after="0"/>
        <w:ind w:left="0"/>
        <w:jc w:val="left"/>
      </w:pPr>
      <w:r>
        <w:rPr>
          <w:rFonts w:ascii="Times New Roman"/>
          <w:b/>
          <w:i w:val="false"/>
          <w:color w:val="000000"/>
        </w:rPr>
        <w:t xml:space="preserve"> "Тегін медициналық көмектің кепілдік берілген көлемін көрсету жөніндегі әлеуетті қызметтер берушінің қойылатын талаптарға сәйкестігін (сәйкес еместігін) анықтау" мемлекеттік қызмет көрсетудің бизнес-процестерінің анықтамалығы</w:t>
      </w:r>
    </w:p>
    <w:bookmarkEnd w:id="55"/>
    <w:p>
      <w:pPr>
        <w:spacing w:after="0"/>
        <w:ind w:left="0"/>
        <w:jc w:val="left"/>
      </w:pPr>
      <w:r>
        <w:br/>
      </w:r>
    </w:p>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әлеуетті</w:t>
            </w:r>
            <w:r>
              <w:br/>
            </w:r>
            <w:r>
              <w:rPr>
                <w:rFonts w:ascii="Times New Roman"/>
                <w:b w:val="false"/>
                <w:i w:val="false"/>
                <w:color w:val="000000"/>
                <w:sz w:val="20"/>
              </w:rPr>
              <w:t>қызметтер берушінің қойылатын</w:t>
            </w:r>
            <w:r>
              <w:br/>
            </w:r>
            <w:r>
              <w:rPr>
                <w:rFonts w:ascii="Times New Roman"/>
                <w:b w:val="false"/>
                <w:i w:val="false"/>
                <w:color w:val="000000"/>
                <w:sz w:val="20"/>
              </w:rPr>
              <w:t>талаптарға сәйкестігін (сәйкес</w:t>
            </w:r>
            <w:r>
              <w:br/>
            </w:r>
            <w:r>
              <w:rPr>
                <w:rFonts w:ascii="Times New Roman"/>
                <w:b w:val="false"/>
                <w:i w:val="false"/>
                <w:color w:val="000000"/>
                <w:sz w:val="20"/>
              </w:rPr>
              <w:t>еместігін) анықтау" мемлекеттік</w:t>
            </w:r>
            <w:r>
              <w:br/>
            </w:r>
            <w:r>
              <w:rPr>
                <w:rFonts w:ascii="Times New Roman"/>
                <w:b w:val="false"/>
                <w:i w:val="false"/>
                <w:color w:val="000000"/>
                <w:sz w:val="20"/>
              </w:rPr>
              <w:t>көрсетілетін қызмет</w:t>
            </w:r>
            <w:r>
              <w:br/>
            </w:r>
            <w:r>
              <w:rPr>
                <w:rFonts w:ascii="Times New Roman"/>
                <w:b/>
                <w:i w:val="false"/>
                <w:color w:val="000000"/>
                <w:sz w:val="20"/>
              </w:rPr>
              <w:t>р</w:t>
            </w:r>
            <w:r>
              <w:rPr>
                <w:rFonts w:ascii="Times New Roman"/>
                <w:b w:val="false"/>
                <w:i w:val="false"/>
                <w:color w:val="000000"/>
                <w:sz w:val="20"/>
              </w:rPr>
              <w:t>егламентіне</w:t>
            </w:r>
            <w:r>
              <w:br/>
            </w:r>
            <w:r>
              <w:rPr>
                <w:rFonts w:ascii="Times New Roman"/>
                <w:b w:val="false"/>
                <w:i w:val="false"/>
                <w:color w:val="000000"/>
                <w:sz w:val="20"/>
              </w:rPr>
              <w:t>2-қосымша</w:t>
            </w:r>
          </w:p>
        </w:tc>
      </w:tr>
    </w:tbl>
    <w:bookmarkStart w:name="z66" w:id="56"/>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іс-әрекеттерінің диаграммасы</w:t>
      </w:r>
    </w:p>
    <w:bookmarkEnd w:id="56"/>
    <w:p>
      <w:pPr>
        <w:spacing w:after="0"/>
        <w:ind w:left="0"/>
        <w:jc w:val="left"/>
      </w:pPr>
      <w:r>
        <w:br/>
      </w:r>
    </w:p>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57"/>
    <w:p>
      <w:pPr>
        <w:spacing w:after="0"/>
        <w:ind w:left="0"/>
        <w:jc w:val="both"/>
      </w:pPr>
      <w:r>
        <w:rPr>
          <w:rFonts w:ascii="Times New Roman"/>
          <w:b w:val="false"/>
          <w:i w:val="false"/>
          <w:color w:val="000000"/>
          <w:sz w:val="28"/>
        </w:rPr>
        <w:t>
      Шартты белгілер:</w:t>
      </w:r>
    </w:p>
    <w:bookmarkEnd w:id="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14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14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