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ba81" w14:textId="3a7b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186 "Дене шынықтыру мен спорт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10 сәуірдегі № 93 қаулысы. Батыс Қазақстан облысының Әділет департаментінде 2017 жылғы 17 мамырда № 4801 болып тіркелді. Күші жойылды - Батыс Қазақстан облысы әкімдігінің 2020 жылғы 1 маусымдағы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 186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3994 тіркелген, 2015 жылғы 11 қыркүйекте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Мемлекеттік көрсетілетін қызмет нәтижесі Қазақстан Республикасы Мәдениет және спорт министрінің 2014 жылғы 27 қарашадағы № 121 "Спорт федерацияларын аккредиттеу қағидаларын бекіту туралы" бұйрығымен (Нормативтік құқықтық актілерді мемлекеттік тіркеу тізілімінде № 10095 тіркелген) бекітілген нысандар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 Стандарттың 9-1-тармағында көзделген жағдайларда және негіздемелер бойынша мемлекеттік қызметті көрсетуден бас тарту туралы дәлелді жауап болып табылады.</w:t>
      </w:r>
    </w:p>
    <w:bookmarkEnd w:id="3"/>
    <w:bookmarkStart w:name="z8" w:id="4"/>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4"/>
    <w:bookmarkStart w:name="z9" w:id="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5"/>
    <w:bookmarkStart w:name="z10" w:id="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
    <w:bookmarkStart w:name="z11"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"9-1. Мемлекеттік қызметті көрсетуден бас тарту үшін мыналар негіздеме болып табылады:</w:t>
      </w:r>
    </w:p>
    <w:bookmarkEnd w:id="8"/>
    <w:bookmarkStart w:name="z13"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9"/>
    <w:bookmarkStart w:name="z14" w:id="1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10"/>
    <w:bookmarkStart w:name="z15" w:id="1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
    <w:bookmarkStart w:name="z16" w:id="1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12"/>
    <w:bookmarkStart w:name="z17" w:id="13"/>
    <w:p>
      <w:pPr>
        <w:spacing w:after="0"/>
        <w:ind w:left="0"/>
        <w:jc w:val="both"/>
      </w:pPr>
      <w:r>
        <w:rPr>
          <w:rFonts w:ascii="Times New Roman"/>
          <w:b w:val="false"/>
          <w:i w:val="false"/>
          <w:color w:val="000000"/>
          <w:sz w:val="28"/>
        </w:rPr>
        <w:t>
      көрсетілген қаулымен бекітілген "Қазақстан Республикасының спорт шеберлігіне кандидат, 1-разрядты спортшы спорттық разрядтарын және біліктiлiгi жоғары деңгейдегі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Мемлекеттік көрсетілетін қызмет нәтижесі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бұйрығымен (Нормативтік құқықтық актілерді мемлекеттік тіркеу тізілімінде № 9675 тіркелген) бекітілген нысандар бойынша спорттық разрядты беру туралы куәлік, біліктілік санатын беру туралы куәлік (бұдан әрі – куәлік) немесе спорттық разрядты, біліктілік санатын беру туралы бұйрықтың көшірмесі (бұдан әрі – бұйрықтың көшірмесі) не Стандарттың 9-1-тармағында көзделген жағдайларда және негіздемелер бойынша мемлекеттік қызметті көрсетуден бас тарту туралы дәлелді жауап болып табылады.</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
    <w:bookmarkStart w:name="z21"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"13-1. Мемлекеттік қызметті көрсетуден бас тарту үшін мыналар негіздеме болып табылады:</w:t>
      </w:r>
    </w:p>
    <w:bookmarkEnd w:id="17"/>
    <w:bookmarkStart w:name="z23" w:id="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18"/>
    <w:bookmarkStart w:name="z24" w:id="1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19"/>
    <w:bookmarkStart w:name="z25" w:id="2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0"/>
    <w:bookmarkStart w:name="z26" w:id="2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21"/>
    <w:bookmarkStart w:name="z27" w:id="22"/>
    <w:p>
      <w:pPr>
        <w:spacing w:after="0"/>
        <w:ind w:left="0"/>
        <w:jc w:val="both"/>
      </w:pPr>
      <w:r>
        <w:rPr>
          <w:rFonts w:ascii="Times New Roman"/>
          <w:b w:val="false"/>
          <w:i w:val="false"/>
          <w:color w:val="000000"/>
          <w:sz w:val="28"/>
        </w:rPr>
        <w:t>
      көрсетілген қаулымен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"4. Мемлекеттік көрсетілетін қызмет нәтижесі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бұйрығымен (Нормативтік құқықтық актілерді мемлекеттік тіркеу тізілімінде № 9675 тіркелген) бекітілген нысандар бойынша спорттық разрядты беру туралы куәлік, біліктілік санатын беру туралы куәлік (бұдан әрі – куәлік) немесе спорттық разрядты, біліктілік санатын беру туралы бұйрықтың көшірмесі (бұдан әрі – бұйрықтың көшірмесі) не Стандарттың 9-1-тармағында көзделген жағдайларда және негіздемелер бойынша мемлекеттік қызметті көрсетуден бас тарту туралы дәлелді жауап болып табылады.</w:t>
      </w:r>
    </w:p>
    <w:bookmarkEnd w:id="23"/>
    <w:bookmarkStart w:name="z30" w:id="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"6. Көрсетілетін қызметті алушы Стандартта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5-қосымшасына сәйкес нысан бойынша қолхат береді.";</w:t>
      </w:r>
    </w:p>
    <w:bookmarkEnd w:id="25"/>
    <w:bookmarkStart w:name="z33" w:id="2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p>
    <w:bookmarkEnd w:id="26"/>
    <w:bookmarkStart w:name="z34" w:id="27"/>
    <w:p>
      <w:pPr>
        <w:spacing w:after="0"/>
        <w:ind w:left="0"/>
        <w:jc w:val="both"/>
      </w:pPr>
      <w:r>
        <w:rPr>
          <w:rFonts w:ascii="Times New Roman"/>
          <w:b w:val="false"/>
          <w:i w:val="false"/>
          <w:color w:val="000000"/>
          <w:sz w:val="28"/>
        </w:rPr>
        <w:t>
      "13-1. Мемлекеттік қызметті көрсетуден бас тарту үшін мыналар негіздеме болып табылады:</w:t>
      </w:r>
    </w:p>
    <w:bookmarkEnd w:id="27"/>
    <w:bookmarkStart w:name="z35" w:id="2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28"/>
    <w:bookmarkStart w:name="z36" w:id="2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29"/>
    <w:bookmarkStart w:name="z37" w:id="3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0"/>
    <w:bookmarkStart w:name="z38" w:id="3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31"/>
    <w:bookmarkStart w:name="z39" w:id="3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(Ә.Р.Аманбаева)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2"/>
    <w:bookmarkStart w:name="z40" w:id="3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33"/>
    <w:bookmarkStart w:name="z41" w:id="3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