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41c4" w14:textId="a224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2014 жылғы 3 маусымдағы № 145 "Батыс Қазақстан облысының білім басқармасы"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16 мамырдағы № 125 қаулысы. Батыс Қазақстан облысының Әділет департаментінде 2017 жылғы 30 мамырда № 4810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2014 жылғы 3 маусымдағы №145 "Батыс Қазақстан облысының білім басқармасы" мемлекеттік мекемесі туралы ережені бекіту туралы" (Нормативтік құқықтық актілерді мемлекеттік тіркеу тізілімінде №3565 тіркелген, 2014 жылғы 12 шілдедегі "Орал өңірі" және "Приуралье"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(А. Ә. Мыңбаева)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М.Л.Тоқжановқа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