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7917d" w14:textId="cc791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2016 жылғы 1 наурыздағы № 51 "Батыс Қазақстан облысының ішкі саясат басқармасы" мемлекеттік мекемесі туралы ережені бекіту туралы" қаулысының күші жойылды деп тану туралы</w:t>
      </w:r>
    </w:p>
    <w:p>
      <w:pPr>
        <w:spacing w:after="0"/>
        <w:ind w:left="0"/>
        <w:jc w:val="both"/>
      </w:pPr>
      <w:r>
        <w:rPr>
          <w:rFonts w:ascii="Times New Roman"/>
          <w:b w:val="false"/>
          <w:i w:val="false"/>
          <w:color w:val="000000"/>
          <w:sz w:val="28"/>
        </w:rPr>
        <w:t>Батыс Қазақстан облысы әкімдігінің 2017 жылғы 2 маусымдағы № 164 қаулысы. Батыс Қазақстан облысының Әділет департаментінде 2017 жылғы 16 маусымда № 4817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2016 жылғы 1 наурыздағы №51 "Батыс Қазақстан облысының ішкі саясат басқармасы" мемлекеттік мекемесі туралы ережені бекіту туралы" (Нормативтік құқықтық актілерді мемлекеттік тіркеу тізілімінде №4325 болып тіркелген, 2016 жылғы 20 сәуірде "Әділет" ақпараттық-құқықтық жүйесінде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5" w:id="2"/>
    <w:p>
      <w:pPr>
        <w:spacing w:after="0"/>
        <w:ind w:left="0"/>
        <w:jc w:val="both"/>
      </w:pPr>
      <w:r>
        <w:rPr>
          <w:rFonts w:ascii="Times New Roman"/>
          <w:b w:val="false"/>
          <w:i w:val="false"/>
          <w:color w:val="000000"/>
          <w:sz w:val="28"/>
        </w:rPr>
        <w:t>
      2. "Батыс Қазақстан облысының ішкі саясат басқармасы" мемлекеттік мекемесі (Б.Х.Нарымбетов)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М.Л.Тоқжановқа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