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8b8793" w14:textId="b8b879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Батыс Қазақстан облысы әкімдігінің 2015 жылғы 29 қыркүйектегі № 277 "Батыс Қазақстан облысының техникалық инспекция саласындағы мемлекеттік көрсетілетін қызметтер регламенттерін бекіту туралы"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әкімдігінің 2017 жылғы 24 мамырдағы № 140 қаулысы. Батыс Қазақстан облысының Әділет департаментінде 2017 жылғы 20 маусымда № 4821 болып тіркелді. Күші жойылды - Батыс Қазақстан облысы әкімдігінің 2020 жылғы 20 мамырдағы № 109 қаулысымен</w:t>
      </w:r>
    </w:p>
    <w:p>
      <w:pPr>
        <w:spacing w:after="0"/>
        <w:ind w:left="0"/>
        <w:jc w:val="both"/>
      </w:pPr>
      <w:r>
        <w:rPr>
          <w:rFonts w:ascii="Times New Roman"/>
          <w:b w:val="false"/>
          <w:i w:val="false"/>
          <w:color w:val="ff0000"/>
          <w:sz w:val="28"/>
        </w:rPr>
        <w:t xml:space="preserve">
      Ескерту. Күші жойылды - Батыс Қазақстан облысы әкімдігінің 20.05.2020 </w:t>
      </w:r>
      <w:r>
        <w:rPr>
          <w:rFonts w:ascii="Times New Roman"/>
          <w:b w:val="false"/>
          <w:i w:val="false"/>
          <w:color w:val="ff0000"/>
          <w:sz w:val="28"/>
        </w:rPr>
        <w:t>№ 109</w:t>
      </w:r>
      <w:r>
        <w:rPr>
          <w:rFonts w:ascii="Times New Roman"/>
          <w:b w:val="false"/>
          <w:i w:val="false"/>
          <w:color w:val="ff0000"/>
          <w:sz w:val="28"/>
        </w:rPr>
        <w:t xml:space="preserve"> қаулысымен (алғашқы ресми жарияланған күнінен бастап қолданысқа енгізіледі).</w:t>
      </w:r>
    </w:p>
    <w:bookmarkStart w:name="z3" w:id="0"/>
    <w:p>
      <w:pPr>
        <w:spacing w:after="0"/>
        <w:ind w:left="0"/>
        <w:jc w:val="both"/>
      </w:pPr>
      <w:r>
        <w:rPr>
          <w:rFonts w:ascii="Times New Roman"/>
          <w:b w:val="false"/>
          <w:i w:val="false"/>
          <w:color w:val="000000"/>
          <w:sz w:val="28"/>
        </w:rPr>
        <w:t xml:space="preserve">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2013 жылғы 15 сәуірдегі </w:t>
      </w:r>
      <w:r>
        <w:rPr>
          <w:rFonts w:ascii="Times New Roman"/>
          <w:b w:val="false"/>
          <w:i w:val="false"/>
          <w:color w:val="000000"/>
          <w:sz w:val="28"/>
        </w:rPr>
        <w:t>"Мемлекеттік көрсетілетін қызметтер туралы"</w:t>
      </w:r>
      <w:r>
        <w:rPr>
          <w:rFonts w:ascii="Times New Roman"/>
          <w:b w:val="false"/>
          <w:i w:val="false"/>
          <w:color w:val="000000"/>
          <w:sz w:val="28"/>
        </w:rPr>
        <w:t xml:space="preserve"> Заңдарын басшылыққа ала отырып және Қазақстан Республикасы Үкіметінің 2013 жылғы 18 қыркүйектегі №983 "Мемлекеттік көрсетілетін қызметтер тізілімін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Батыс Қазақстан облысының әкімдігі </w:t>
      </w:r>
      <w:r>
        <w:rPr>
          <w:rFonts w:ascii="Times New Roman"/>
          <w:b/>
          <w:i w:val="false"/>
          <w:color w:val="000000"/>
          <w:sz w:val="28"/>
        </w:rPr>
        <w:t xml:space="preserve">ҚАУЛЫ </w:t>
      </w:r>
      <w:r>
        <w:rPr>
          <w:rFonts w:ascii="Times New Roman"/>
          <w:b/>
          <w:i w:val="false"/>
          <w:color w:val="000000"/>
          <w:sz w:val="28"/>
        </w:rPr>
        <w:t>ЕТЕДІ</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Батыс Қазақстан облысы әкімдігінің 2015 жылғы 29 қыркүйектегі №277 "Батыс Қазақстан облысының техникалық инспекция саласындағы мемлекеттік көрсетілетін қызметтер регламенттерін бекіту туралы" (Нормативтік құқықтық актілерді мемлекеттік тіркеу тізілімінде №4135 тіркелген, 2015 жылғы 26 қарашада "Орал өңірі" және "Приуралье" газеттерінде жарияланған)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енгізілсін:</w:t>
      </w:r>
    </w:p>
    <w:bookmarkEnd w:id="1"/>
    <w:bookmarkStart w:name="z5" w:id="2"/>
    <w:p>
      <w:pPr>
        <w:spacing w:after="0"/>
        <w:ind w:left="0"/>
        <w:jc w:val="both"/>
      </w:pPr>
      <w:r>
        <w:rPr>
          <w:rFonts w:ascii="Times New Roman"/>
          <w:b w:val="false"/>
          <w:i w:val="false"/>
          <w:color w:val="000000"/>
          <w:sz w:val="28"/>
        </w:rPr>
        <w:t xml:space="preserve">
      1) 1-тармақтың </w:t>
      </w:r>
      <w:r>
        <w:rPr>
          <w:rFonts w:ascii="Times New Roman"/>
          <w:b w:val="false"/>
          <w:i w:val="false"/>
          <w:color w:val="000000"/>
          <w:sz w:val="28"/>
        </w:rPr>
        <w:t>2) тармақшасы</w:t>
      </w:r>
      <w:r>
        <w:rPr>
          <w:rFonts w:ascii="Times New Roman"/>
          <w:b w:val="false"/>
          <w:i w:val="false"/>
          <w:color w:val="000000"/>
          <w:sz w:val="28"/>
        </w:rPr>
        <w:t xml:space="preserve"> алынып тасталсын;</w:t>
      </w:r>
    </w:p>
    <w:bookmarkEnd w:id="2"/>
    <w:bookmarkStart w:name="z6" w:id="3"/>
    <w:p>
      <w:pPr>
        <w:spacing w:after="0"/>
        <w:ind w:left="0"/>
        <w:jc w:val="both"/>
      </w:pPr>
      <w:r>
        <w:rPr>
          <w:rFonts w:ascii="Times New Roman"/>
          <w:b w:val="false"/>
          <w:i w:val="false"/>
          <w:color w:val="000000"/>
          <w:sz w:val="28"/>
        </w:rPr>
        <w:t xml:space="preserve">
      2) көрсетілген қаулымен бекітілген "Тракторларды және олардың базасында жасалған өздігінен жүретін шассилер мен механизмдерді, өздігінен жүретін ауыл шаруашылығы, мелиоративтік және жол-құрылыс машиналары мен механизмдерін, сондай-ақ жүріп өту мүмкіндігі жоғары арнайы машиналарды сенімхат бойынша жүргізетін адамдарды тіркеу"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алынып тасталсын.</w:t>
      </w:r>
    </w:p>
    <w:bookmarkEnd w:id="3"/>
    <w:bookmarkStart w:name="z7" w:id="4"/>
    <w:p>
      <w:pPr>
        <w:spacing w:after="0"/>
        <w:ind w:left="0"/>
        <w:jc w:val="both"/>
      </w:pPr>
      <w:r>
        <w:rPr>
          <w:rFonts w:ascii="Times New Roman"/>
          <w:b w:val="false"/>
          <w:i w:val="false"/>
          <w:color w:val="000000"/>
          <w:sz w:val="28"/>
        </w:rPr>
        <w:t>
      2. "Батыс Қазақстан облысының ауыл шаруашылығы басқармасы" мемлекеттік мекемесі (С.Б. Нұрмағанбетов) осы қаулының әділет органдарында мемлекеттік тіркелуін, Қазақстан Республикасы нормативтік құқықтық актілерінің эталондық бақылау банкінде және бұқаралық ақпарат құралдарында оның ресми жариялануын қамтамасыз етсін.</w:t>
      </w:r>
    </w:p>
    <w:bookmarkEnd w:id="4"/>
    <w:bookmarkStart w:name="z8" w:id="5"/>
    <w:p>
      <w:pPr>
        <w:spacing w:after="0"/>
        <w:ind w:left="0"/>
        <w:jc w:val="both"/>
      </w:pPr>
      <w:r>
        <w:rPr>
          <w:rFonts w:ascii="Times New Roman"/>
          <w:b w:val="false"/>
          <w:i w:val="false"/>
          <w:color w:val="000000"/>
          <w:sz w:val="28"/>
        </w:rPr>
        <w:t>
      3. Осы қаулының орындалуын бақылау облыс әкімінің бірінші орынбасары А.К.Өтеғұловқа жүктелсін.</w:t>
      </w:r>
    </w:p>
    <w:bookmarkEnd w:id="5"/>
    <w:bookmarkStart w:name="z9" w:id="6"/>
    <w:p>
      <w:pPr>
        <w:spacing w:after="0"/>
        <w:ind w:left="0"/>
        <w:jc w:val="both"/>
      </w:pPr>
      <w:r>
        <w:rPr>
          <w:rFonts w:ascii="Times New Roman"/>
          <w:b w:val="false"/>
          <w:i w:val="false"/>
          <w:color w:val="000000"/>
          <w:sz w:val="28"/>
        </w:rPr>
        <w:t>
      4. Осы қаулы алғашқы ресми жарияланған күнінен бастап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7793"/>
        <w:gridCol w:w="4207"/>
      </w:tblGrid>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Облыс әкімі</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Көлгінов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