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01fe" w14:textId="7d70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9 желтоқсандағы № 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2017 жылғы 1 маусымдағы № 10-8 шешімі. Батыс Қазақстан облысының Әділет департаментінде 2017 жылғы 26 маусымда № 4838 болып тіркелді. Күші жойылды - Батыс Қазақстан облыстық мәслихатының 2020 жылғы 30 қыркүйектегі № 38-3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 жылғы 18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2016 жылғы 9 желтоқсандағы № 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 жылы 5 қаңтарында № 4643 тіркелген) шешіміне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814"/>
        <w:gridCol w:w="1441"/>
        <w:gridCol w:w="1755"/>
        <w:gridCol w:w="6849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Ювенильдық артрит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инфузиялық ерітінді дайындауға арналған концентрат; Адалимумаб, инъекцияға арналған ерітінді; Этанерцепт инъекция үшін ерітінді дайындауға арналған лиофилизацияланған ұнтақ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Л.Тұрсынова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