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94e27" w14:textId="7694e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2014 жылғы 22 желтоқсандағы № 325 "Жергілікті маңызы бар балық шаруашылығы су айдындарының және (немесе) учаскелерінің тізбесін бекіту туралы" қаулысына өзгеріс енгізу туралы</w:t>
      </w:r>
    </w:p>
    <w:p>
      <w:pPr>
        <w:spacing w:after="0"/>
        <w:ind w:left="0"/>
        <w:jc w:val="both"/>
      </w:pPr>
      <w:r>
        <w:rPr>
          <w:rFonts w:ascii="Times New Roman"/>
          <w:b w:val="false"/>
          <w:i w:val="false"/>
          <w:color w:val="000000"/>
          <w:sz w:val="28"/>
        </w:rPr>
        <w:t>Батыс Қазақстан облысы әкімдігінің 2017 жылғы 16 маусымдағы № 176 қаулысы. Батыс Қазақстан облысының Әділет департаментінде 2017 жылғы 19 шілдеде № 4868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2004 жылғы 9 шілдедегі </w:t>
      </w:r>
      <w:r>
        <w:rPr>
          <w:rFonts w:ascii="Times New Roman"/>
          <w:b w:val="false"/>
          <w:i w:val="false"/>
          <w:color w:val="000000"/>
          <w:sz w:val="28"/>
        </w:rPr>
        <w:t>"Жануарлар дүниесiн қорғау, өсiмiн молайту және пайдалану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2014 жылғы 22 желтоқсандағы № 325 "Жергілікті маңызы бар балық шаруашылығы су айдындарының және (немесе) учаскелерінің тізбесін бекіту туралы" (Нормативтік құқықтық актілерді мемлекеттік тіркеу тізілімінде № 3781 болып тіркелген, 2015 жылғы 5 ақпанда "Орал өңірі" және "Приуралье" газеттерінде жарияланған) Батыс Қазақстан облысы әкімдігінің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аталған қаулымен бекітілген жергілікті маңызы бар балық шаруашылығы су айдындарының және (немесе) учаскелерінің </w:t>
      </w:r>
      <w:r>
        <w:rPr>
          <w:rFonts w:ascii="Times New Roman"/>
          <w:b w:val="false"/>
          <w:i w:val="false"/>
          <w:color w:val="000000"/>
          <w:sz w:val="28"/>
        </w:rPr>
        <w:t>тізбесі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облысының табиғи ресурстар және табиғат пайдалануды реттеу басқармасы" мемлекеттік мекемесі (А.М.Дәулетжанов)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бірінші орынбасары А.К.Өтеғұловқа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16 маусымдағы</w:t>
            </w:r>
            <w:r>
              <w:br/>
            </w:r>
            <w:r>
              <w:rPr>
                <w:rFonts w:ascii="Times New Roman"/>
                <w:b w:val="false"/>
                <w:i w:val="false"/>
                <w:color w:val="000000"/>
                <w:sz w:val="20"/>
              </w:rPr>
              <w:t>№ 176 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22 желтоқсандағы</w:t>
            </w:r>
            <w:r>
              <w:br/>
            </w:r>
            <w:r>
              <w:rPr>
                <w:rFonts w:ascii="Times New Roman"/>
                <w:b w:val="false"/>
                <w:i w:val="false"/>
                <w:color w:val="000000"/>
                <w:sz w:val="20"/>
              </w:rPr>
              <w:t>№ 325 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Жергілікті маңызы бар балық шаруашылығы су айдындарының және (немесе) учаскелерінің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7"/>
        <w:gridCol w:w="2409"/>
        <w:gridCol w:w="3293"/>
        <w:gridCol w:w="5001"/>
      </w:tblGrid>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және (немесе) учаскелері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 км)</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Бітік су қоймасы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Жаңабұлақ ауылынан батысқа қарай 27 км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су қоймасы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Қабыршақты ауылынан оңтүстікке қарай 12 км</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Грачи 1 өзені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км</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өзені бойымен Бітік су қоймасының деңгейінен Дөңгелек су қоймасының деңгейіне дейін, Юлаево ауылы арқылы</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Грачи 2 өзені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км</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өзені бойымен Бітік су қоймасының деңгейінен Дөңгелек су қоймасының деңгейіне дейін, Грачи 1 өзенінен батысқа қарай</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өзенінің учаскесі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км</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су торабынан Пятимар су қоймасына дейінгі учаске, Пятимар су торабынан төмен</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өзенінің учаскесі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км</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су қоймасының су торабынан төмен қарай ағыс бойымен Дөңгелек су қоймасына дейін, Бітік және Дөңгелек су қоймаларын қоспағанда</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Бағырлай өзені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км</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ауылынан Атырау облысының шекарасына дейін</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өзбойы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Томпақ ауылынан оңтүстікке қарай 9 км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Вальковая өзбойы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Бударин ауылынан оңтүстік-шығысқа қарай 3,5 км</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Глубинное көлі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Жаңабұлақ ауылынан солтүстікке қарай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Мұратсай су қоймасы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Мұратсай ауылынан 0,5 км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өзеніндегі су қоймасы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ауылынан солтүстікке қарай 4 км</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Пугачев көлі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Пугачев ауылынан 18 км</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өзені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км</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өзенінің Утва өзеніне құйылысынан ағысқа қарсы 67 км</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км</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ауылынан Елек өзенінің сағасына дейін</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Утва өзенінің учаскесі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км</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ауылынан Бөрлі ауылына дейін</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қоймасынан төмен Березовка өзенінің учаскесі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км</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 мұнай-газ конденсаты кен орнының санитарлық қорғау аймағы шекарасынан Қарашығанақ ауылы маңындағы арнаның тармақталуы басталған жерге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 көлі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Жаңақазан ауылынан солтүстік-батыста</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 көлі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ауылынан солтүстік-батысқа қарай 10 км</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Бірқазан көлі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ауылынан оңтүстік-шығысқа қарай 6 км</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Еділсор көлі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Үшкемпір ауылынан шығысқа қарай 6 км</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Соркөл көлі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ауылынан солтүстік-батысқа қарай 3 км</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Пятимар су қоймасы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өзені бойымен, Пятимар ауылдық округінің аумағында орналасқан</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көлі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ауылынан солтүстік-шығысқа қарай 12 км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Деркөл өзені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км</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Ичка тауларынан бастау алып Орал қаласы аумағында Шаған өзеніне құйғанға дейін</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Таловая жырасындағы су қоймасы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Таловая ауылынан оңтүстік-шығысқа қарай 1 км</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Вишневая жырасындағы су қоймасы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Круглоозерное ауылынан солтүстік-батысқа қарай 9,5 км</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Быковка өзеніндегі су қоймасы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Чиров ауылынан солтүстік-батысқа қарай</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Ембулатовка өзеніндегі су қоймасы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Рожков ауылынан солтүстікке қарай 5,5 км</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Рубежка өзеніндегі су қоймасы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ауылынан оңтүстік-шығысқа қарай 1,5 км</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Вильная өзеніндегі су қоймасы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ауылдық округінің Горбунов ауылы маңында</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су қоймасы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Бударин ауылынан 17,5 км</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Гремячий тоғаны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Белес ауылы маңында</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су қоймасы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ауылынан оңтүстікке қарай 7 км</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өзенінің учаскесі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км</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шекарасынан Мичурин ауылына дейін</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Пеньковский тоғаны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 ауылы маңында</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Думкин тоғаны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Щучкин ауылы маңында</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Котельников ауылындағы №2 тоғаны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Котельников ауылы маңында</w:t>
            </w:r>
            <w:r>
              <w:br/>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каналының учаскесі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км</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ауылында орналасқан су торабынан Киров су қоймасына дейін</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Котельников ауылындағы №1 тоғаны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Красновский ауылдық округінің Котельников ауылынан оңтүстікке қарай</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Мантық жырасындағы тоған</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Чесноков ауылынан 0,8 км</w:t>
            </w:r>
            <w:r>
              <w:br/>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Ембулатовка өзеніндегі Кура тоғаны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Чесноков ауылынан солтүстікке қарай 2 км</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Ембулатовка өзеніндегі Корейский су қоймасы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Чесноков ауылынан солтүстікке қарай 5 км</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 көлі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Шолпан ауылының маңында</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Брусяное көлі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ауылынан оңтүстікке қарай</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Песчаная өзбойы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 ауылынан оңтүстік-шығысқа қарай 1,5 км</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Большое көлі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Озерное ауылдарынан оңтүстікке қарай</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Прорва көлі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Желаев ауылынан оңтүстік - шығысқа қарай 2 км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Рыбный Сакрыл көлі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ауылынан оңтүстік–батысқа қарай 10,2 км</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көлі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ауылынан солтүстік-шығысқа қарай 27,5 км</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Сарышығанақ су қоймасы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ауылынан оңтүстікке қарай 6 км</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Өзен өзені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км</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шекарасынан Қамыс-Самар жайылмасына дейін</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Өзен өзені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км</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шекарасынан Қамыс-Самар жайылмасына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Қалдығайты өзені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км</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ауданының Лебедев ауылынан солтүстікке қарай 10 км бастап Қаратөбе ауданының Төлен көлі құйылысына дейін</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Жақсыбай өзені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км</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шекарасынан Сұлукөл көлі құйылысына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өзенінің учаскесі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км</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ауылынан басталады</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өзенінің учаскесі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км</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 ауылынан жоғары Өлеңті өзеніне құйылысына дейін</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Бұлдырты өзенінің учаскесі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км</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Егіндібұлан ауылынан Қосарал ауылының төменгі жайылмасына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1-Шежін өзені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км</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 Қалмақшабын ауылы және басқа елді-мекендер арқылы</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2-Шежін өзені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км</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Ермольчев ауылы, Чижа II, Талдыбұлақ ауылы және басқа елді-мекендер арқылы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жырасындағы су қоймасы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ауылынан оңтүстік-шығысқа қарай 10 км</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өзеніндегі су қоймасы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 ауылынан батысқа қарай 16 км</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өзеніндегі су қоймасы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Придорожный ауылынан солтүстікке қарай 3 км</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Сұлусай жырасындағы су қоймасы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ауылынан солтүстік-шығысқа қарай 10 км</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Жаманбөрлі жырасындағы су қоймасы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 ауылынан солтүстік-шығысқа қарай 10 км</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Жаманбөрлі жырасындағы 2 - су қоймасы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Долинное ауылынан солтүстікке қарай 7 км</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Барбастау өзеніндегі су қоймасы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маңында</w:t>
            </w:r>
            <w:r>
              <w:br/>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Барбастау өзеніндегі су қоймасы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Покатиловка ауылы маңында</w:t>
            </w:r>
            <w:r>
              <w:br/>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Сарыөмір ауылы маңында</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Есен-Аңқаты өзенінің учаскесі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Шалқар көліне құйылысынан 10 км жоғары Тоғанас ауылына (Сырым ауданы) дейін</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Шолақ-Аңқаты өзенінің учаскесі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Шалқар көліне құйылысынан 10 км жоғары Алғабас ауылына (Сырым ауданы) дейін</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өзенінің учаскесі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ауылынан Қарабас ауылына дейін</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көлі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ауылынан солтүстік-шығысқа қарай 11 км</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өзені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ауылы маңында</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өзенінің учаскесі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Еңбек және Бозай ауылдары аралығында</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Барбастау өзені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км</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 ауылынан Социализм ауылындағы бөгетке дейін</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Өлекті жырасындағы тоған</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 ауылынан оңтүстік-батысқа қарай 1,8 км</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Круглое көлі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Социализм ауылынан солтүстік-шығысқа қарай 3 км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Жіңішкесай (Жаңакүш) өзеніндегі су қоймасы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Жаңакүш ауылы маңында</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көлі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ауылының оңтүстік-батысында</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Шаңды көлі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Белогорка ауылынан 10 км жоғары</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көлі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Құтантал ауылынан оңтүстік-батысқа қарай 12 км</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Ащыөзек өзені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км</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Ащыөзек ауылынан оңтүстік-батысқа қарай 6,5 км</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Тұзкөл көлі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ауылынан оңтүстік-батысқа қарай 15 км</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Утва өзенінің учаскесі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км</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Лубенка ауылынан Торыатбас ауылына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Чапурин көлі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дачная" саяжай алқабынан оңтүстікке қарай</w:t>
            </w:r>
          </w:p>
        </w:tc>
      </w:tr>
    </w:tbl>
    <w:p>
      <w:pPr>
        <w:spacing w:after="0"/>
        <w:ind w:left="0"/>
        <w:jc w:val="left"/>
      </w:pP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га – гектар;</w:t>
      </w:r>
      <w:r>
        <w:br/>
      </w:r>
      <w:r>
        <w:rPr>
          <w:rFonts w:ascii="Times New Roman"/>
          <w:b w:val="false"/>
          <w:i w:val="false"/>
          <w:color w:val="000000"/>
          <w:sz w:val="28"/>
        </w:rPr>
        <w:t>км – километр.</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