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d92e5" w14:textId="ded92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9 маусымдағы № 140 "Батыс Қазақстан облысының дене шынықтыру және спорт басқармасы" мемлекеттік мекемесі туралы ережені бекіту туралы" қаулысының күші жойылды деп тану туралы</w:t>
      </w:r>
    </w:p>
    <w:p>
      <w:pPr>
        <w:spacing w:after="0"/>
        <w:ind w:left="0"/>
        <w:jc w:val="both"/>
      </w:pPr>
      <w:r>
        <w:rPr>
          <w:rFonts w:ascii="Times New Roman"/>
          <w:b w:val="false"/>
          <w:i w:val="false"/>
          <w:color w:val="000000"/>
          <w:sz w:val="28"/>
        </w:rPr>
        <w:t>Батыс Қазақстан облысы әкімдігінің 2017 жылғы 1 шілдедегі № 194 қаулысы. Батыс Қазақстан облысының Әділет департаментінде 2017 жылғы 21 шілдеде № 4870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9 маусымдағы №140 "Батыс Қазақстан облысының дене шынықтыру және спорт басқармасы" мемлекеттік мекемесі туралы ережені бекіту туралы" (Нормативтік құқықтық актілерді мемлекеттік тіркеу тізілімінде №3952 тіркелген, 2015 жылғы 24 шілдеде "Әділет" ақпараттық-құқықтық жүйесінде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5" w:id="2"/>
    <w:p>
      <w:pPr>
        <w:spacing w:after="0"/>
        <w:ind w:left="0"/>
        <w:jc w:val="both"/>
      </w:pPr>
      <w:r>
        <w:rPr>
          <w:rFonts w:ascii="Times New Roman"/>
          <w:b w:val="false"/>
          <w:i w:val="false"/>
          <w:color w:val="000000"/>
          <w:sz w:val="28"/>
        </w:rPr>
        <w:t>
      2. "Батыс Қазақстан облысының дене шынықтыру және спорт басқармасы" мемлекеттік мекемесі (Ә.Р. Аманбаева)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бірінші орынбасары А.К. Өтеғұловқа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