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2aab" w14:textId="6ab2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2017-2018 оқу жылына техникалық және кәсіптік, орта білімнен кейінгі білімі бар мамандарды даярлауға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5 шілдедегі № 203 қаулысы. Батыс Қазақстан облысының Әділет департаментінде 2017 жылғы 9 тамызда № 4878 болып тіркелді. Күші жойылды - Батыс Қазақстан облысы әкімдігінің 2018 жылғы 7 маусымдағы № 138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07.06.2018 </w:t>
      </w:r>
      <w:r>
        <w:rPr>
          <w:rFonts w:ascii="Times New Roman"/>
          <w:b w:val="false"/>
          <w:i w:val="false"/>
          <w:color w:val="ff0000"/>
          <w:sz w:val="28"/>
        </w:rPr>
        <w:t xml:space="preserve">№ 138 </w:t>
      </w:r>
      <w:r>
        <w:rPr>
          <w:rFonts w:ascii="Times New Roman"/>
          <w:b w:val="false"/>
          <w:i w:val="false"/>
          <w:color w:val="ff0000"/>
          <w:sz w:val="28"/>
        </w:rPr>
        <w:t xml:space="preserve"> қаулысымен (алғаш ресми жарияланғаннан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өзін-өзі басқару туралы"</w:t>
      </w:r>
      <w:r>
        <w:rPr>
          <w:rFonts w:ascii="Times New Roman"/>
          <w:b w:val="false"/>
          <w:i w:val="false"/>
          <w:color w:val="000000"/>
          <w:sz w:val="28"/>
        </w:rPr>
        <w:t xml:space="preserve">,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 бойынша 2017-2018 оқу жылына техникалық және кәсіптік, орта білімнен кейінгі білімі бар мамандарды даярлауға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осы қаулыдан туындайтын қажетті шараларды алсын.</w:t>
      </w:r>
    </w:p>
    <w:bookmarkEnd w:id="2"/>
    <w:bookmarkStart w:name="z6" w:id="3"/>
    <w:p>
      <w:pPr>
        <w:spacing w:after="0"/>
        <w:ind w:left="0"/>
        <w:jc w:val="both"/>
      </w:pPr>
      <w:r>
        <w:rPr>
          <w:rFonts w:ascii="Times New Roman"/>
          <w:b w:val="false"/>
          <w:i w:val="false"/>
          <w:color w:val="000000"/>
          <w:sz w:val="28"/>
        </w:rPr>
        <w:t xml:space="preserve">
      3. "Батыс Қазақстан облысы бойынша 2016-2017 оқу жылына техникалық және кәсіптік, орта білімнен кейінгі білімі бар мамандарды даярлауға арналған мемлекеттік білім беру тапсырысын бекіту туралы" 2016 жылғы 5 тамыздағы №237 (Нормативтік құқықтық актілерді мемлекеттік тіркеу тізілімінде №4515 тіркелген, 2016 жылғы 16 тамызда "Орал өңірі" және "Приуралье" газеттерінде жарияланған) Батыс Қазақстан облысы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7" w:id="4"/>
    <w:p>
      <w:pPr>
        <w:spacing w:after="0"/>
        <w:ind w:left="0"/>
        <w:jc w:val="both"/>
      </w:pPr>
      <w:r>
        <w:rPr>
          <w:rFonts w:ascii="Times New Roman"/>
          <w:b w:val="false"/>
          <w:i w:val="false"/>
          <w:color w:val="000000"/>
          <w:sz w:val="28"/>
        </w:rPr>
        <w:t>
      4. "Батыс Қазақстан облысының білім басқармасы" мемлекеттік мекемесі (З.Б. Гумарова)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5. Осы қаулының орындалуын бақылау Батыс Қазақстан облысы әкімінің орынбасары М.Л.Тоқжановқа жүктелсін.</w:t>
      </w:r>
    </w:p>
    <w:bookmarkEnd w:id="5"/>
    <w:bookmarkStart w:name="z9" w:id="6"/>
    <w:p>
      <w:pPr>
        <w:spacing w:after="0"/>
        <w:ind w:left="0"/>
        <w:jc w:val="both"/>
      </w:pPr>
      <w:r>
        <w:rPr>
          <w:rFonts w:ascii="Times New Roman"/>
          <w:b w:val="false"/>
          <w:i w:val="false"/>
          <w:color w:val="000000"/>
          <w:sz w:val="28"/>
        </w:rPr>
        <w:t>
      6. Осы қаулы алғаш ресми жарияланғаннан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5 шілдедегі № 203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Батыс Қазақстан облысы бойынша 2017-2018 оқу жылына техникалық және кәсіптік, орта білімнен кейінгі білімі бар мамандарды даярлауға арналған мемлекеттік білім беру тапсырысы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725"/>
        <w:gridCol w:w="2480"/>
        <w:gridCol w:w="755"/>
        <w:gridCol w:w="555"/>
        <w:gridCol w:w="755"/>
        <w:gridCol w:w="556"/>
        <w:gridCol w:w="1819"/>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коды</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негізінде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негізінде</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шәкіртақысын есепке алмағандағы бір айда бір маманды оқытуға жұмсалатын шығынның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газ, мұнай және салалық технологиялар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0518000, 0518033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 экономист-бухгалтер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0802000, 0802043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қоймаларын салу және пайдалану, техник-механик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0809000, 0809223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(бейін бойынша), техник-технолог</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0819000, 0819073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 техник-технолог</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0902000, 0902033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 техник-электрик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1304000, 1304043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техник-бағдарламашы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1410000 1410013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құрылысшы-техник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1502000, 1502043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өсімдікті қорғау агрономы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1511000, 1511033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техник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1513000 1513053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ветеринарлық фельдшер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1516000, 1516013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өрт сөндіру инспекторы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білім басқармасының "Ж.Досмұхамедов атындағы педагогикалық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0101000, 0101013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мектепке дейінгі ұйымдардың тәрбиешісі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0105000, 0105013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бастауыш білім беру мұғалімі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0107000, 0107013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технология пәнінен негізгі орта білім беру мұғалімі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0111000, 0111063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математика мұғалімі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0111000, 0111073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физика мұғалімі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0111000, 0111093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информатика мұғалімі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әкімшілігі білім басқармасының "Ауылшаруашылық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0516000, 0516053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 қаржы жұмысы бойынша экономист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0819000, 0819073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 техник-технолог</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0902000, 0902033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 техник-электрик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1201000, 1201123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пайдалану,техник-механик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1508000, 1508063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 техник-технолог</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облыстық білім басқармасының "Құрманғазы атындағы саз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0401000, 0401013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кітапханашы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0402000, 0402013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 дизайнер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0403000, 0403013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 ұйымдастырушы-педагог</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0404000, 0404023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 балалар музыка мектебінің оқытушысы, ансамбль, оркестр әртісі (жетекшісі)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0404000, 0404033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 балалар музыка мектебінің оқытушысы, халық аспаптар оркестрінің әртісі (жетекшісі)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0405000, 0405013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 оқытушы, хормейстер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0406000, 0406013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 балалар музыка мектебінің оқытушысы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0407000, 0407013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балалар музыка мектебінің оқытушысы, академиялық ән салу әртісі, ансамбль солисі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0407000, 0407023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балалар музыка мектебінің оқытушысы, домбырамен халық әндерін орындау әртісі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0413000, 0413153, 0413163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және халықтық кәсіпшілік өнері (бейін бойынша), шағын кескіндеу суретшісі, суретші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"Батыс Қазақстан Жоғары медициналық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0301000, 0301013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фельдшер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0301000, 0301023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акушер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0302000, 0302033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 жалпы практикадағы медбике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0305000, 0305013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 медициналық зертханашы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Әкімдігінің білім басқармасының "Батыс Қазақстан индустриалды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0901000, 0901012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 электромонтер (барлық атаулар)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1109000, 1109062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 фрезерлеуші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1109000, 1109102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 кең бейінді станокшы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1114000, 1114042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 газымен дәнекерлеуші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1115000, 1115042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электрлік-механикалық жабдықтар (түрлері бойынша), электр жабдықтарын жөндейтін және қызмет көрсететін электромонтер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1115000, 1115063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электрлік-механикалық жабдықтар (түрлері бойынша), электромеханик (барлық атаулары)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1403000, 1403082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 электргаз дәнекерлеуші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"Орал "Сервис" технологиялық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0506000, 0506012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 шаш үлгілерін жасаушы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0506000, 0506063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 суретші-модельер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0508000, 0508012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аспаз</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1211000, 1211062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арнайы тігінші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1211000, 1211062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арнайы тігінші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"Технологиялық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0104000, 0104023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 өндірістік оқыту шебері, техник-технолог (барлық аталымдар бойынша)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0506000, 0506012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 шаш үлгілерін жасаушы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0511000, 0511012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(салалары бойынша), туризм жөніндегі нұсқаушы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1211000, 1211072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модельер-пішуші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Әкімдігінің білім басқармасының "Орал политехникалық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0910000, 0910032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 жарық беру және жарықтандыру желілері бойынша электр монтаждаушы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1201000, 1201072, 1201011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 автокөлікті жөндеу слесарі, жүргізуші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1201000, 1201113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 электрмеханик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1401000, 1401032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құрылыс шебері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1401000, 1401202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құрғақ әдіс құрылысының маманы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1401000, 1401252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өңдеу құрылыс жұмыстарының шебері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1403000, 1403082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 электргаз дәнекерлеуші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"Орал ақпараттық технологиялар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1013000, 1013073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 техник-механик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1201000, 1201072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 автокөлікті жөндеу слесарі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1201000, 1201123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 техник-механик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электрондық есептеу машиналарының операторы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1304000, 1304043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техник-бағдарламашы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Әкімдігінің білім басқармасының "Сервис және жаңа технологиялар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0508000, 0508012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аспаз</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0508000, 0508022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кондитер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0511000, 0511012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(салалары бойынша), туризм жөніндегі нұсқаушы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"А.Иманов атындағы жол-көлік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1201000, 1201011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 жүргізуші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1402000, 1402062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 тығыздаушы және тегістеуші тығыздаушы машина машинисі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1402000, 1402102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 бір ожаулы экскаватор машинисі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1402000, 1402122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 тиейтін автомобиль машинисі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1402000, 1402132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 автогрейдер машинисі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"Ақжайық аграрлық техникалық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1114000, 1114042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 газымен дәнекерлеуші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1504000, 1504042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аспазшы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1504000, 1504062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ауыл шаруашылық өндірісіндегі тракторшы-машинист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1513000, 1513063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ветеринарлық техник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"Ақсай техникалық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0508000 0508012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аспаз</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0819000, 0819073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 техник-технолог</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1114000, 1114042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 газымен дәнекерлеуші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1115000, 1115042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электрлік-механикалық жабдықтар (түрлері бойынша), электр жабдықтарын жөндейтін және қызмет көрсететін электромонтер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1201000, 1201123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 техник - механик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1504000, 1504062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ауыл шаруашылық өндірісіндегі тракторшы-машинист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"Шыңғырлау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электрондық есептеу машиналарының операторы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1401000, 1401042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сылақшы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1504000, 1504062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ауыл шаруашылық өндірісіндегі тракторшы-машинист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1504000, 1504092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электр жабдықтарына қызмет көрсету жөніндегі электрмонтер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"Жаңақала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электрондық есептеу машиналарының операторы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1504000, 1504042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аспазшы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1504000, 1504062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ауыл шаруашылық өндірісіндегі тракторшы-машинист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1504000, 1504092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электр жабдықтарына қызмет көрсету жөніндегі электрмонтер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"Жәнібек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0508000, 0508012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аспаз</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электрондық есептеу машиналарының операторы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1504000, 1504062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ауыл шаруашылық өндірісіндегі тракторшы-машинист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1504000, 1504082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автомобиль жүргізуші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"Тайпақ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1201000, 1201092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 көліктерді жөндеу шебер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1504000, 1504042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аспазшы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1504000, 1504062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ауыл шаруашылық өндірісіндегі тракторшы-машинист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"Теректі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электрондық есептеу машиналарының операторы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1504000, 1504042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аспазшы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1504000, 1504092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электр жабдықтарына қызмет көрсету жөніндегі электрмонтер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1513000, 1513012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жануарларды ветеринарлық өңдеуші операторы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"Зеленов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1401000, 1401042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сылақшы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1504000, 1504042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аспазшы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1504000 1504062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ауыл шаруашылық өндірісіндегі тракторшы-машинист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1504000 1504092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электр жабдықтарына қызмет көрсету жөніндегі электрмонтер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"Рубежка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0508000, 0508022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кондитер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1504000, 1504032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жеміс-көкөніс өсіруші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1504000, 1504042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аспазшы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1504000, 1504062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ауыл шаруашылық өндірісіндегі тракторшы-машинист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"Жалпақтал аграрлық және салалық технологиялар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0508000 0508012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аспаз</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1114000 1114042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 газымен дәнекерлеуші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электрондық есептеу машиналарының операторы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1401000, 1401042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сылақшы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1504000, 1504062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ауыл шаруашылық өндірісіндегі тракторшы-машинист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"Бөкей ордасы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0508000 0508012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аспаз</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1401000, 1401252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өңдеу құрылыс жұмыстарының шебері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1504000, 1504052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сатушы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"Сырым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1403000, 1403082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 электргаз дәнекерлеуші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1504000 1504042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аспазшы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1504000, 1504062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ауыл шаруашылық өндірісіндегі тракторшы-машинист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1504000, 1504092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электр жабдықтарына қызмет көрсету жөніндегі электрмонтер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"Тасқала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тас қалаушы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1504000 1504042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аспазшы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1504000, 1504092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электр жабдықтарына қызмет көрсету жөніндегі электрмонтер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"Қаратөбе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1211000, 1211032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тігінші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электрондық есептеу машиналарының операторы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1401000 1401032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құрылыс шебері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1504000, 1504062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 бойынша), ауыл шаруашылық өндірісіндегі тракторшы-машинист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"Орал колледжі" МКҚК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1401000 1401022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ағаш ұстасы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1403000, 1403082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 электргаз дәнекерлеуші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инженерлік – технологиялық колледжі" МЕББМ</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0902000, 0902033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 техник-электрик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1202000, 1202063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техник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1225000, 1225113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техник-технолог</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1513000, 1513053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ветеринарлық фельдшер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Ақпараттар технологиялар колледжі" МЕББМ</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1305000, 1305023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 техник-бағдарламашы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1410000, 1410013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құрылысшы-техник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техникалық колледжі" МЕББМ</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0819000, 0819073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 техник-технолог</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1201000, 1201123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 техник - механик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1309000, 1309013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 (түрлері бойынша), байланыс технигі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гуманитарлық-техникалық колледжі"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0103000, 0103023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дене тәрбиесі және спорт пәнінің мұғалімі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индустриалдық-экономикалық колледжі" ЖМ</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1304000, 1304043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техник-бағдарламашы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академиялық колледжі "АТиСО" ЖМ</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0501000, 0501013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әлеуметтік жұмыс жөніндегі маман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0511000, 0511043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(салалары бойынша), менеджер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БҚО – Батыс Қазақстан облысы;</w:t>
      </w:r>
      <w:r>
        <w:br/>
      </w:r>
      <w:r>
        <w:rPr>
          <w:rFonts w:ascii="Times New Roman"/>
          <w:b w:val="false"/>
          <w:i w:val="false"/>
          <w:color w:val="000000"/>
          <w:sz w:val="28"/>
        </w:rPr>
        <w:t>МКҚК – мемлекеттік коммуналдық қазыналық кәсіпорны;</w:t>
      </w:r>
      <w:r>
        <w:br/>
      </w:r>
      <w:r>
        <w:rPr>
          <w:rFonts w:ascii="Times New Roman"/>
          <w:b w:val="false"/>
          <w:i w:val="false"/>
          <w:color w:val="000000"/>
          <w:sz w:val="28"/>
        </w:rPr>
        <w:t>МЕББМ – мемлекеттік емес білім беру мекемесі;</w:t>
      </w:r>
      <w:r>
        <w:br/>
      </w:r>
      <w:r>
        <w:rPr>
          <w:rFonts w:ascii="Times New Roman"/>
          <w:b w:val="false"/>
          <w:i w:val="false"/>
          <w:color w:val="000000"/>
          <w:sz w:val="28"/>
        </w:rPr>
        <w:t>ЖМ – жеке мекемесі.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